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B6512" w14:textId="7B704D46" w:rsidR="001B468E" w:rsidRPr="001B468E" w:rsidRDefault="00230EB4" w:rsidP="001B468E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lang w:val="en-GB" w:eastAsia="en-GB"/>
        </w:rPr>
      </w:pPr>
      <w:r w:rsidRPr="00724CC4">
        <w:rPr>
          <w:sz w:val="24"/>
          <w:szCs w:val="24"/>
        </w:rPr>
        <w:t>O</w:t>
      </w:r>
      <w:r w:rsidR="00672485" w:rsidRPr="00724CC4">
        <w:rPr>
          <w:sz w:val="24"/>
          <w:szCs w:val="24"/>
        </w:rPr>
        <w:t>ur Ref:</w:t>
      </w:r>
      <w:r w:rsidR="00C71661" w:rsidRPr="00724CC4">
        <w:rPr>
          <w:sz w:val="24"/>
          <w:szCs w:val="24"/>
        </w:rPr>
        <w:t xml:space="preserve"> </w:t>
      </w:r>
      <w:r w:rsidR="00C6542B" w:rsidRPr="00F458E3">
        <w:rPr>
          <w:rFonts w:ascii="Arial" w:hAnsi="Arial" w:cs="Arial"/>
        </w:rPr>
        <w:t>S</w:t>
      </w:r>
      <w:r w:rsidR="00C6542B">
        <w:rPr>
          <w:rFonts w:ascii="Arial" w:hAnsi="Arial" w:cs="Arial"/>
        </w:rPr>
        <w:t>N0</w:t>
      </w:r>
      <w:r w:rsidR="00070060">
        <w:rPr>
          <w:rFonts w:ascii="Arial" w:hAnsi="Arial" w:cs="Arial"/>
        </w:rPr>
        <w:t>2</w:t>
      </w:r>
      <w:r w:rsidR="00BE6CA8">
        <w:rPr>
          <w:rFonts w:ascii="Arial" w:hAnsi="Arial" w:cs="Arial"/>
        </w:rPr>
        <w:t>3</w:t>
      </w:r>
      <w:r w:rsidR="00C6542B" w:rsidRPr="00F458E3">
        <w:rPr>
          <w:rFonts w:ascii="Arial" w:hAnsi="Arial" w:cs="Arial"/>
        </w:rPr>
        <w:t>/0</w:t>
      </w:r>
      <w:r w:rsidR="009212E6">
        <w:rPr>
          <w:rFonts w:ascii="Arial" w:hAnsi="Arial" w:cs="Arial"/>
        </w:rPr>
        <w:t>254</w:t>
      </w:r>
    </w:p>
    <w:p w14:paraId="7C3B6513" w14:textId="77777777" w:rsidR="001B468E" w:rsidRDefault="001B468E" w:rsidP="00E7183F">
      <w:pPr>
        <w:spacing w:line="240" w:lineRule="auto"/>
        <w:jc w:val="both"/>
        <w:rPr>
          <w:sz w:val="24"/>
          <w:szCs w:val="24"/>
        </w:rPr>
      </w:pPr>
    </w:p>
    <w:p w14:paraId="7C3B6515" w14:textId="3AB2F6D8" w:rsidR="003A335B" w:rsidRPr="00724CC4" w:rsidRDefault="002970F1" w:rsidP="005C72D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639CF">
        <w:rPr>
          <w:sz w:val="24"/>
          <w:szCs w:val="24"/>
        </w:rPr>
        <w:t>6</w:t>
      </w:r>
      <w:r w:rsidR="00E7183F">
        <w:rPr>
          <w:sz w:val="24"/>
          <w:szCs w:val="24"/>
        </w:rPr>
        <w:t xml:space="preserve"> </w:t>
      </w:r>
      <w:r w:rsidR="00D639CF">
        <w:rPr>
          <w:sz w:val="24"/>
          <w:szCs w:val="24"/>
        </w:rPr>
        <w:t>July</w:t>
      </w:r>
      <w:r w:rsidR="00E7183F">
        <w:rPr>
          <w:sz w:val="24"/>
          <w:szCs w:val="24"/>
        </w:rPr>
        <w:t xml:space="preserve"> 202</w:t>
      </w:r>
      <w:r w:rsidR="004570A1">
        <w:rPr>
          <w:sz w:val="24"/>
          <w:szCs w:val="24"/>
        </w:rPr>
        <w:t>4</w:t>
      </w:r>
      <w:r w:rsidR="00BC5B36">
        <w:rPr>
          <w:sz w:val="24"/>
          <w:szCs w:val="24"/>
        </w:rPr>
        <w:t xml:space="preserve">                                                                                                         </w:t>
      </w:r>
    </w:p>
    <w:p w14:paraId="22BB46D5" w14:textId="72BD8E01" w:rsidR="00BC5B36" w:rsidRDefault="00BC5B36" w:rsidP="00E7183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B41366">
        <w:rPr>
          <w:rFonts w:ascii="Arial" w:hAnsi="Arial" w:cs="Arial"/>
          <w:noProof/>
        </w:rPr>
        <w:drawing>
          <wp:inline distT="0" distB="0" distL="0" distR="0" wp14:anchorId="77F3610F" wp14:editId="126A3FCD">
            <wp:extent cx="871142" cy="863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1295" cy="87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6517" w14:textId="77777777" w:rsidR="003A335B" w:rsidRPr="00724CC4" w:rsidRDefault="00672485" w:rsidP="00E7183F">
      <w:pPr>
        <w:jc w:val="both"/>
        <w:rPr>
          <w:rFonts w:ascii="Arial" w:hAnsi="Arial"/>
          <w:sz w:val="24"/>
          <w:szCs w:val="24"/>
        </w:rPr>
      </w:pPr>
      <w:r w:rsidRPr="00724CC4">
        <w:rPr>
          <w:rFonts w:ascii="Arial" w:hAnsi="Arial"/>
          <w:sz w:val="24"/>
          <w:szCs w:val="24"/>
        </w:rPr>
        <w:t>Dear Customer</w:t>
      </w:r>
    </w:p>
    <w:p w14:paraId="7C3B6518" w14:textId="77777777" w:rsidR="00421D76" w:rsidRPr="00724CC4" w:rsidRDefault="00421D76" w:rsidP="00E7183F">
      <w:pPr>
        <w:jc w:val="both"/>
        <w:rPr>
          <w:rFonts w:ascii="Arial" w:hAnsi="Arial"/>
          <w:sz w:val="24"/>
          <w:szCs w:val="24"/>
        </w:rPr>
      </w:pPr>
    </w:p>
    <w:p w14:paraId="7C3B6519" w14:textId="368B8D9C" w:rsidR="00421D76" w:rsidRPr="00670339" w:rsidRDefault="001F3000" w:rsidP="00E7183F">
      <w:pPr>
        <w:pStyle w:val="Header"/>
        <w:jc w:val="both"/>
        <w:rPr>
          <w:rFonts w:ascii="Arial" w:hAnsi="Arial"/>
          <w:b/>
          <w:strike/>
          <w:color w:val="auto"/>
          <w:sz w:val="24"/>
        </w:rPr>
      </w:pPr>
      <w:r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Pithouse Lane</w:t>
      </w:r>
      <w:r w:rsidR="00175467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Environmental Impro</w:t>
      </w:r>
      <w:r w:rsidR="00E85B9B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vement Project</w:t>
      </w:r>
      <w:r w:rsidR="00505F2C" w:rsidRPr="00670339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C3B651A" w14:textId="77777777" w:rsidR="005E401D" w:rsidRPr="00670339" w:rsidRDefault="005E401D" w:rsidP="00E7183F">
      <w:pPr>
        <w:jc w:val="both"/>
        <w:rPr>
          <w:rFonts w:ascii="Arial" w:hAnsi="Arial"/>
          <w:sz w:val="24"/>
          <w:szCs w:val="24"/>
        </w:rPr>
      </w:pPr>
    </w:p>
    <w:p w14:paraId="7560B2F1" w14:textId="16C4BEBE" w:rsidR="001D7461" w:rsidRDefault="00EC6591" w:rsidP="001D7461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I </w:t>
      </w:r>
      <w:r w:rsidR="00817612">
        <w:rPr>
          <w:rFonts w:ascii="Arial" w:hAnsi="Arial"/>
        </w:rPr>
        <w:t xml:space="preserve">wrote to you in October 2023 </w:t>
      </w:r>
      <w:r w:rsidR="00275190">
        <w:rPr>
          <w:rFonts w:ascii="Arial" w:hAnsi="Arial"/>
        </w:rPr>
        <w:t xml:space="preserve">seeking your views and </w:t>
      </w:r>
      <w:r w:rsidR="00817612">
        <w:rPr>
          <w:rFonts w:ascii="Arial" w:hAnsi="Arial"/>
        </w:rPr>
        <w:t xml:space="preserve">advising </w:t>
      </w:r>
      <w:r w:rsidR="005366E0">
        <w:rPr>
          <w:rFonts w:ascii="Arial" w:hAnsi="Arial"/>
        </w:rPr>
        <w:t xml:space="preserve">that </w:t>
      </w:r>
      <w:r w:rsidR="00C6542B">
        <w:rPr>
          <w:rFonts w:ascii="Arial" w:hAnsi="Arial"/>
        </w:rPr>
        <w:t xml:space="preserve">we plan </w:t>
      </w:r>
      <w:r w:rsidR="00C6542B" w:rsidRPr="00A02585">
        <w:rPr>
          <w:rFonts w:ascii="Arial" w:hAnsi="Arial" w:cs="Arial"/>
        </w:rPr>
        <w:t xml:space="preserve">to undertake </w:t>
      </w:r>
      <w:r w:rsidR="00C6542B">
        <w:rPr>
          <w:rFonts w:ascii="Arial" w:hAnsi="Arial" w:cs="Arial"/>
        </w:rPr>
        <w:t>a</w:t>
      </w:r>
      <w:r w:rsidR="00EC4D30">
        <w:rPr>
          <w:rFonts w:ascii="Arial" w:hAnsi="Arial" w:cs="Arial"/>
        </w:rPr>
        <w:t xml:space="preserve">n environmental </w:t>
      </w:r>
      <w:r w:rsidR="00CF5B9C">
        <w:rPr>
          <w:rFonts w:ascii="Arial" w:hAnsi="Arial" w:cs="Arial"/>
        </w:rPr>
        <w:t>improvement project</w:t>
      </w:r>
      <w:r w:rsidR="00EC4D30">
        <w:rPr>
          <w:rFonts w:ascii="Arial" w:hAnsi="Arial" w:cs="Arial"/>
        </w:rPr>
        <w:t xml:space="preserve"> </w:t>
      </w:r>
      <w:r w:rsidR="00C6542B">
        <w:rPr>
          <w:rFonts w:ascii="Arial" w:hAnsi="Arial" w:cs="Arial"/>
        </w:rPr>
        <w:t xml:space="preserve">in the </w:t>
      </w:r>
      <w:r w:rsidR="009854BF">
        <w:rPr>
          <w:rFonts w:ascii="Arial" w:hAnsi="Arial" w:cs="Arial"/>
        </w:rPr>
        <w:t xml:space="preserve">Pithouse Lane </w:t>
      </w:r>
      <w:r w:rsidR="00C6542B">
        <w:rPr>
          <w:rFonts w:ascii="Arial" w:hAnsi="Arial" w:cs="Arial"/>
        </w:rPr>
        <w:t>vicinity</w:t>
      </w:r>
      <w:r w:rsidR="00244A97">
        <w:rPr>
          <w:rFonts w:ascii="Arial" w:hAnsi="Arial"/>
        </w:rPr>
        <w:t>.</w:t>
      </w:r>
      <w:r w:rsidR="004A5A88">
        <w:rPr>
          <w:rFonts w:ascii="Arial" w:hAnsi="Arial"/>
        </w:rPr>
        <w:t xml:space="preserve"> </w:t>
      </w:r>
      <w:r w:rsidR="001D7461">
        <w:rPr>
          <w:rFonts w:ascii="Arial" w:hAnsi="Arial" w:cs="Arial"/>
        </w:rPr>
        <w:t xml:space="preserve">This work </w:t>
      </w:r>
      <w:r w:rsidR="00CF5B9C">
        <w:rPr>
          <w:rFonts w:ascii="Arial" w:hAnsi="Arial" w:cs="Arial"/>
        </w:rPr>
        <w:t xml:space="preserve">will </w:t>
      </w:r>
      <w:r w:rsidR="001D7461" w:rsidRPr="00165698">
        <w:rPr>
          <w:rFonts w:ascii="Arial" w:hAnsi="Arial" w:cs="Arial"/>
        </w:rPr>
        <w:t>help protect the environment</w:t>
      </w:r>
      <w:r w:rsidR="001D7461">
        <w:rPr>
          <w:rFonts w:ascii="Arial" w:hAnsi="Arial" w:cs="Arial"/>
        </w:rPr>
        <w:t xml:space="preserve"> and</w:t>
      </w:r>
      <w:r w:rsidR="001D7461" w:rsidRPr="00C61E6F">
        <w:rPr>
          <w:rFonts w:ascii="Arial" w:hAnsi="Arial" w:cs="Arial"/>
        </w:rPr>
        <w:t xml:space="preserve"> ensure that our </w:t>
      </w:r>
      <w:r w:rsidR="001D7461">
        <w:rPr>
          <w:rFonts w:ascii="Arial" w:hAnsi="Arial" w:cs="Arial"/>
        </w:rPr>
        <w:t xml:space="preserve">sewer </w:t>
      </w:r>
      <w:r w:rsidR="001D7461" w:rsidRPr="00C61E6F">
        <w:rPr>
          <w:rFonts w:ascii="Arial" w:hAnsi="Arial" w:cs="Arial"/>
        </w:rPr>
        <w:t xml:space="preserve">network continues to serve the community effectively. </w:t>
      </w:r>
    </w:p>
    <w:p w14:paraId="7C3B651C" w14:textId="77777777" w:rsidR="005D7E67" w:rsidRPr="005D7E67" w:rsidRDefault="005D7E67" w:rsidP="005D7E67">
      <w:pPr>
        <w:jc w:val="both"/>
        <w:rPr>
          <w:rFonts w:ascii="Arial" w:hAnsi="Arial" w:cs="Arial"/>
        </w:rPr>
      </w:pPr>
    </w:p>
    <w:p w14:paraId="7C3B651D" w14:textId="7037E2DC" w:rsidR="005D7E67" w:rsidRPr="005D7E67" w:rsidRDefault="005D7E67" w:rsidP="005D7E6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val="en-GB" w:eastAsia="en-GB"/>
        </w:rPr>
      </w:pPr>
      <w:r w:rsidRPr="005D7E67">
        <w:rPr>
          <w:rFonts w:ascii="Arial" w:eastAsia="Times New Roman" w:hAnsi="Arial" w:cs="Arial"/>
          <w:lang w:val="en-GB" w:eastAsia="en-GB"/>
        </w:rPr>
        <w:t xml:space="preserve">I </w:t>
      </w:r>
      <w:r w:rsidR="007D4247" w:rsidRPr="005D7E67">
        <w:rPr>
          <w:rFonts w:ascii="Arial" w:eastAsia="Times New Roman" w:hAnsi="Arial" w:cs="Arial"/>
          <w:lang w:val="en-GB" w:eastAsia="en-GB"/>
        </w:rPr>
        <w:t>can</w:t>
      </w:r>
      <w:r w:rsidRPr="005D7E67">
        <w:rPr>
          <w:rFonts w:ascii="Arial" w:eastAsia="Times New Roman" w:hAnsi="Arial" w:cs="Arial"/>
          <w:lang w:val="en-GB" w:eastAsia="en-GB"/>
        </w:rPr>
        <w:t xml:space="preserve"> confirm that </w:t>
      </w:r>
      <w:r w:rsidR="002E01D4">
        <w:rPr>
          <w:rFonts w:ascii="Arial" w:eastAsia="Times New Roman" w:hAnsi="Arial" w:cs="Arial"/>
          <w:lang w:val="en-GB" w:eastAsia="en-GB"/>
        </w:rPr>
        <w:t xml:space="preserve">the </w:t>
      </w:r>
      <w:r w:rsidRPr="005D7E67">
        <w:rPr>
          <w:rFonts w:ascii="Arial" w:eastAsia="Times New Roman" w:hAnsi="Arial" w:cs="Arial"/>
          <w:lang w:val="en-GB" w:eastAsia="en-GB"/>
        </w:rPr>
        <w:t xml:space="preserve">improvement work </w:t>
      </w:r>
      <w:r w:rsidR="005C1A8B">
        <w:rPr>
          <w:rFonts w:ascii="Arial" w:eastAsia="Times New Roman" w:hAnsi="Arial" w:cs="Arial"/>
          <w:lang w:val="en-GB" w:eastAsia="en-GB"/>
        </w:rPr>
        <w:t xml:space="preserve">is planned to </w:t>
      </w:r>
      <w:r w:rsidRPr="005D7E67">
        <w:rPr>
          <w:rFonts w:ascii="Arial" w:eastAsia="Times New Roman" w:hAnsi="Arial" w:cs="Arial"/>
          <w:lang w:val="en-GB" w:eastAsia="en-GB"/>
        </w:rPr>
        <w:t xml:space="preserve">commence on </w:t>
      </w:r>
      <w:r w:rsidR="00C6542B">
        <w:rPr>
          <w:rFonts w:ascii="Arial" w:eastAsia="Times New Roman" w:hAnsi="Arial" w:cs="Arial"/>
          <w:b/>
          <w:lang w:val="en-GB" w:eastAsia="en-GB"/>
        </w:rPr>
        <w:t>1</w:t>
      </w:r>
      <w:r w:rsidR="00D749E6">
        <w:rPr>
          <w:rFonts w:ascii="Arial" w:eastAsia="Times New Roman" w:hAnsi="Arial" w:cs="Arial"/>
          <w:b/>
          <w:lang w:val="en-GB" w:eastAsia="en-GB"/>
        </w:rPr>
        <w:t>2</w:t>
      </w:r>
      <w:r w:rsidR="007B6F3B" w:rsidRPr="007B6F3B">
        <w:rPr>
          <w:rFonts w:ascii="Arial" w:eastAsia="Times New Roman" w:hAnsi="Arial" w:cs="Arial"/>
          <w:b/>
          <w:vertAlign w:val="superscript"/>
          <w:lang w:val="en-GB" w:eastAsia="en-GB"/>
        </w:rPr>
        <w:t>th</w:t>
      </w:r>
      <w:r w:rsidR="007B6F3B">
        <w:rPr>
          <w:rFonts w:ascii="Arial" w:eastAsia="Times New Roman" w:hAnsi="Arial" w:cs="Arial"/>
          <w:b/>
          <w:lang w:val="en-GB" w:eastAsia="en-GB"/>
        </w:rPr>
        <w:t xml:space="preserve"> </w:t>
      </w:r>
      <w:r w:rsidR="00D749E6">
        <w:rPr>
          <w:rFonts w:ascii="Arial" w:eastAsia="Times New Roman" w:hAnsi="Arial" w:cs="Arial"/>
          <w:b/>
          <w:lang w:val="en-GB" w:eastAsia="en-GB"/>
        </w:rPr>
        <w:t>August</w:t>
      </w:r>
      <w:r w:rsidRPr="005D7E67">
        <w:rPr>
          <w:rFonts w:ascii="Arial" w:eastAsia="Times New Roman" w:hAnsi="Arial" w:cs="Arial"/>
          <w:b/>
          <w:lang w:val="en-GB" w:eastAsia="en-GB"/>
        </w:rPr>
        <w:t xml:space="preserve"> 202</w:t>
      </w:r>
      <w:r w:rsidR="005C1A8B">
        <w:rPr>
          <w:rFonts w:ascii="Arial" w:eastAsia="Times New Roman" w:hAnsi="Arial" w:cs="Arial"/>
          <w:b/>
          <w:lang w:val="en-GB" w:eastAsia="en-GB"/>
        </w:rPr>
        <w:t>4</w:t>
      </w:r>
      <w:r w:rsidR="005A3E02">
        <w:rPr>
          <w:rFonts w:ascii="Arial" w:eastAsia="Times New Roman" w:hAnsi="Arial" w:cs="Arial"/>
          <w:b/>
          <w:lang w:val="en-GB" w:eastAsia="en-GB"/>
        </w:rPr>
        <w:t>.</w:t>
      </w:r>
    </w:p>
    <w:p w14:paraId="7C3B651E" w14:textId="77777777" w:rsidR="005D7E67" w:rsidRPr="005D7E67" w:rsidRDefault="005D7E67" w:rsidP="005D7E6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val="en-GB" w:eastAsia="en-GB"/>
        </w:rPr>
      </w:pPr>
    </w:p>
    <w:p w14:paraId="1837AD1D" w14:textId="141B858B" w:rsidR="00423502" w:rsidRDefault="005D7E67" w:rsidP="00E90604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5D7E67">
        <w:rPr>
          <w:rFonts w:ascii="Arial" w:eastAsia="Times New Roman" w:hAnsi="Arial" w:cs="Arial"/>
          <w:lang w:val="en-GB" w:eastAsia="en-GB"/>
        </w:rPr>
        <w:t xml:space="preserve">Our supply partner </w:t>
      </w:r>
      <w:r w:rsidR="00D945D9">
        <w:rPr>
          <w:rFonts w:ascii="Arial" w:eastAsia="Times New Roman" w:hAnsi="Arial" w:cs="Arial"/>
          <w:b/>
          <w:lang w:val="en-GB" w:eastAsia="en-GB"/>
        </w:rPr>
        <w:t xml:space="preserve">Esh/Stantec </w:t>
      </w:r>
      <w:r w:rsidR="00D945D9" w:rsidRPr="00423502">
        <w:rPr>
          <w:rFonts w:ascii="Arial" w:eastAsia="Times New Roman" w:hAnsi="Arial" w:cs="Arial"/>
          <w:bCs/>
          <w:lang w:val="en-GB" w:eastAsia="en-GB"/>
        </w:rPr>
        <w:t>w</w:t>
      </w:r>
      <w:r w:rsidRPr="00423502">
        <w:rPr>
          <w:rFonts w:ascii="Arial" w:eastAsia="Times New Roman" w:hAnsi="Arial" w:cs="Arial"/>
          <w:bCs/>
          <w:lang w:val="en-GB" w:eastAsia="en-GB"/>
        </w:rPr>
        <w:t>ill</w:t>
      </w:r>
      <w:r w:rsidRPr="005D7E67">
        <w:rPr>
          <w:rFonts w:ascii="Arial" w:eastAsia="Times New Roman" w:hAnsi="Arial" w:cs="Arial"/>
          <w:lang w:val="en-GB" w:eastAsia="en-GB"/>
        </w:rPr>
        <w:t xml:space="preserve"> undertake this construction work</w:t>
      </w:r>
      <w:r w:rsidR="00761ED0">
        <w:rPr>
          <w:rFonts w:ascii="Arial" w:eastAsia="Times New Roman" w:hAnsi="Arial" w:cs="Arial"/>
          <w:lang w:val="en-GB" w:eastAsia="en-GB"/>
        </w:rPr>
        <w:t xml:space="preserve"> which will </w:t>
      </w:r>
      <w:r w:rsidR="00C6542B" w:rsidRPr="00770775">
        <w:rPr>
          <w:rFonts w:ascii="Arial" w:hAnsi="Arial" w:cs="Arial"/>
        </w:rPr>
        <w:t xml:space="preserve">comprise </w:t>
      </w:r>
    </w:p>
    <w:p w14:paraId="2EBA264A" w14:textId="2DD747F1" w:rsidR="002755FF" w:rsidRPr="007110A3" w:rsidRDefault="002755FF" w:rsidP="002755FF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cstheme="minorHAnsi"/>
          <w:szCs w:val="20"/>
        </w:rPr>
      </w:pPr>
      <w:r w:rsidRPr="007110A3">
        <w:rPr>
          <w:rFonts w:cstheme="minorHAnsi"/>
          <w:szCs w:val="20"/>
        </w:rPr>
        <w:t xml:space="preserve">Abandonment of the existing overflow </w:t>
      </w:r>
      <w:r>
        <w:rPr>
          <w:rFonts w:cstheme="minorHAnsi"/>
          <w:szCs w:val="20"/>
        </w:rPr>
        <w:t xml:space="preserve">within the </w:t>
      </w:r>
      <w:r w:rsidR="002D3B87">
        <w:rPr>
          <w:rFonts w:cstheme="minorHAnsi"/>
          <w:szCs w:val="20"/>
        </w:rPr>
        <w:t>highway</w:t>
      </w:r>
      <w:r>
        <w:rPr>
          <w:rFonts w:cstheme="minorHAnsi"/>
          <w:szCs w:val="20"/>
        </w:rPr>
        <w:t xml:space="preserve"> </w:t>
      </w:r>
      <w:r w:rsidRPr="007110A3">
        <w:rPr>
          <w:rFonts w:cstheme="minorHAnsi"/>
          <w:szCs w:val="20"/>
        </w:rPr>
        <w:t>and repurposing of the overflow sewer to transfer combined flow to the new screened storm overflow</w:t>
      </w:r>
      <w:r w:rsidR="00F5785E">
        <w:rPr>
          <w:rFonts w:cstheme="minorHAnsi"/>
          <w:szCs w:val="20"/>
        </w:rPr>
        <w:t xml:space="preserve"> </w:t>
      </w:r>
      <w:r w:rsidR="002D3B87">
        <w:rPr>
          <w:rFonts w:cstheme="minorHAnsi"/>
          <w:szCs w:val="20"/>
        </w:rPr>
        <w:t xml:space="preserve">to be </w:t>
      </w:r>
      <w:r w:rsidR="00F5785E">
        <w:rPr>
          <w:rFonts w:cstheme="minorHAnsi"/>
          <w:szCs w:val="20"/>
        </w:rPr>
        <w:t>constructed within the field</w:t>
      </w:r>
      <w:r w:rsidRPr="007110A3">
        <w:rPr>
          <w:rFonts w:cstheme="minorHAnsi"/>
          <w:szCs w:val="20"/>
        </w:rPr>
        <w:t>.</w:t>
      </w:r>
    </w:p>
    <w:p w14:paraId="365BC072" w14:textId="008FBBEB" w:rsidR="002755FF" w:rsidRPr="007110A3" w:rsidRDefault="002755FF" w:rsidP="002755FF">
      <w:pPr>
        <w:pStyle w:val="ListParagraph"/>
        <w:numPr>
          <w:ilvl w:val="0"/>
          <w:numId w:val="14"/>
        </w:numPr>
        <w:tabs>
          <w:tab w:val="left" w:pos="284"/>
        </w:tabs>
        <w:jc w:val="both"/>
        <w:rPr>
          <w:rFonts w:cstheme="minorHAnsi"/>
          <w:szCs w:val="20"/>
        </w:rPr>
      </w:pPr>
      <w:r w:rsidRPr="007110A3">
        <w:rPr>
          <w:rFonts w:cstheme="minorHAnsi"/>
          <w:szCs w:val="20"/>
        </w:rPr>
        <w:t xml:space="preserve">Construction of new screened storm overflow </w:t>
      </w:r>
      <w:r>
        <w:rPr>
          <w:rFonts w:cstheme="minorHAnsi"/>
          <w:szCs w:val="20"/>
        </w:rPr>
        <w:t>w</w:t>
      </w:r>
      <w:r w:rsidRPr="007110A3">
        <w:rPr>
          <w:rFonts w:cstheme="minorHAnsi"/>
          <w:szCs w:val="20"/>
        </w:rPr>
        <w:t xml:space="preserve">ith associated network alteration to direct flow </w:t>
      </w:r>
      <w:r>
        <w:rPr>
          <w:rFonts w:cstheme="minorHAnsi"/>
          <w:szCs w:val="20"/>
        </w:rPr>
        <w:t>into the new asset</w:t>
      </w:r>
      <w:r w:rsidR="00F5785E">
        <w:rPr>
          <w:rFonts w:cstheme="minorHAnsi"/>
          <w:szCs w:val="20"/>
        </w:rPr>
        <w:t xml:space="preserve"> and </w:t>
      </w:r>
      <w:r w:rsidR="00653124">
        <w:rPr>
          <w:rFonts w:cstheme="minorHAnsi"/>
          <w:szCs w:val="20"/>
        </w:rPr>
        <w:t xml:space="preserve">out to the </w:t>
      </w:r>
      <w:r w:rsidR="00F5785E">
        <w:rPr>
          <w:rFonts w:cstheme="minorHAnsi"/>
          <w:szCs w:val="20"/>
        </w:rPr>
        <w:t>adjacent system</w:t>
      </w:r>
      <w:r>
        <w:rPr>
          <w:rFonts w:cstheme="minorHAnsi"/>
          <w:szCs w:val="20"/>
        </w:rPr>
        <w:t>.</w:t>
      </w:r>
      <w:r w:rsidRPr="007110A3">
        <w:rPr>
          <w:rFonts w:cstheme="minorHAnsi"/>
          <w:szCs w:val="20"/>
        </w:rPr>
        <w:t xml:space="preserve"> </w:t>
      </w:r>
    </w:p>
    <w:p w14:paraId="7C3B6524" w14:textId="7D00FCC9" w:rsidR="004B418A" w:rsidRPr="004D0B3D" w:rsidRDefault="005D7E67" w:rsidP="004D0B3D">
      <w:pPr>
        <w:spacing w:before="100" w:beforeAutospacing="1" w:after="100" w:afterAutospacing="1" w:line="240" w:lineRule="auto"/>
        <w:contextualSpacing/>
        <w:jc w:val="both"/>
        <w:rPr>
          <w:rStyle w:val="normaltextrun"/>
          <w:rFonts w:ascii="&amp;quot" w:hAnsi="&amp;quot"/>
          <w:i/>
          <w:iCs/>
          <w:strike/>
        </w:rPr>
      </w:pPr>
      <w:r w:rsidRPr="005D7E67">
        <w:rPr>
          <w:rFonts w:ascii="Arial" w:eastAsia="Times New Roman" w:hAnsi="Arial" w:cs="Arial"/>
          <w:lang w:val="en-GB" w:eastAsia="en-GB"/>
        </w:rPr>
        <w:t>I have enclosed a schematic which shows the working areas</w:t>
      </w:r>
      <w:r w:rsidRPr="005D7E67">
        <w:rPr>
          <w:rFonts w:ascii="Arial" w:eastAsia="Times New Roman" w:hAnsi="Arial" w:cs="Arial"/>
          <w:i/>
          <w:iCs/>
          <w:lang w:val="en-GB" w:eastAsia="en-GB"/>
        </w:rPr>
        <w:t>.</w:t>
      </w:r>
      <w:r w:rsidR="00185685">
        <w:rPr>
          <w:rFonts w:ascii="Arial" w:eastAsia="Times New Roman" w:hAnsi="Arial" w:cs="Arial"/>
          <w:i/>
          <w:iCs/>
          <w:lang w:val="en-GB" w:eastAsia="en-GB"/>
        </w:rPr>
        <w:t xml:space="preserve"> </w:t>
      </w:r>
      <w:r w:rsidR="00EF16E9" w:rsidRPr="00770775">
        <w:rPr>
          <w:rFonts w:ascii="Arial" w:hAnsi="Arial" w:cs="Arial"/>
        </w:rPr>
        <w:t>We anticipate that our work will take up to</w:t>
      </w:r>
      <w:r w:rsidR="00EF16E9" w:rsidRPr="00770775">
        <w:rPr>
          <w:rFonts w:ascii="Arial" w:hAnsi="Arial" w:cs="Arial"/>
          <w:b/>
          <w:bCs/>
        </w:rPr>
        <w:t xml:space="preserve"> </w:t>
      </w:r>
      <w:r w:rsidR="00F92E41">
        <w:rPr>
          <w:rFonts w:ascii="Arial" w:hAnsi="Arial" w:cs="Arial"/>
          <w:b/>
          <w:bCs/>
        </w:rPr>
        <w:t>5</w:t>
      </w:r>
      <w:r w:rsidR="00EF16E9" w:rsidRPr="00770775">
        <w:rPr>
          <w:rFonts w:ascii="Arial" w:hAnsi="Arial" w:cs="Arial"/>
          <w:b/>
          <w:bCs/>
        </w:rPr>
        <w:t xml:space="preserve"> Months</w:t>
      </w:r>
      <w:r w:rsidR="00EF16E9" w:rsidRPr="00770775">
        <w:rPr>
          <w:rFonts w:ascii="Arial" w:hAnsi="Arial" w:cs="Arial"/>
        </w:rPr>
        <w:t xml:space="preserve"> </w:t>
      </w:r>
      <w:r w:rsidR="00EF16E9">
        <w:rPr>
          <w:rFonts w:ascii="Arial" w:hAnsi="Arial" w:cs="Arial"/>
        </w:rPr>
        <w:t xml:space="preserve">with completion anticipated in </w:t>
      </w:r>
      <w:r w:rsidR="0015363D">
        <w:rPr>
          <w:rFonts w:ascii="Arial" w:hAnsi="Arial" w:cs="Arial"/>
          <w:b/>
          <w:bCs/>
        </w:rPr>
        <w:t>December</w:t>
      </w:r>
      <w:r w:rsidR="00BD4BEB">
        <w:rPr>
          <w:rFonts w:ascii="Arial" w:hAnsi="Arial" w:cs="Arial"/>
          <w:b/>
          <w:bCs/>
        </w:rPr>
        <w:t xml:space="preserve"> </w:t>
      </w:r>
      <w:r w:rsidR="00EF16E9">
        <w:rPr>
          <w:rFonts w:ascii="Arial" w:hAnsi="Arial" w:cs="Arial"/>
          <w:b/>
          <w:bCs/>
        </w:rPr>
        <w:t>20</w:t>
      </w:r>
      <w:r w:rsidR="00EF16E9" w:rsidRPr="00EF16E9">
        <w:rPr>
          <w:rFonts w:ascii="Arial" w:hAnsi="Arial" w:cs="Arial"/>
          <w:b/>
          <w:bCs/>
        </w:rPr>
        <w:t>2</w:t>
      </w:r>
      <w:r w:rsidR="0015363D">
        <w:rPr>
          <w:rFonts w:ascii="Arial" w:hAnsi="Arial" w:cs="Arial"/>
          <w:b/>
          <w:bCs/>
        </w:rPr>
        <w:t>4</w:t>
      </w:r>
      <w:r w:rsidR="00EF16E9" w:rsidRPr="00770775">
        <w:rPr>
          <w:rFonts w:ascii="Arial" w:hAnsi="Arial" w:cs="Arial"/>
          <w:b/>
          <w:bCs/>
        </w:rPr>
        <w:t xml:space="preserve"> </w:t>
      </w:r>
      <w:r w:rsidR="00EF16E9" w:rsidRPr="00770775">
        <w:rPr>
          <w:rFonts w:ascii="Arial" w:hAnsi="Arial" w:cs="Arial"/>
        </w:rPr>
        <w:t xml:space="preserve">however, as with all </w:t>
      </w:r>
      <w:r w:rsidR="00EF16E9">
        <w:rPr>
          <w:rFonts w:ascii="Arial" w:hAnsi="Arial" w:cs="Arial"/>
        </w:rPr>
        <w:t xml:space="preserve">civil engineering </w:t>
      </w:r>
      <w:r w:rsidR="00EF16E9" w:rsidRPr="00770775">
        <w:rPr>
          <w:rFonts w:ascii="Arial" w:hAnsi="Arial" w:cs="Arial"/>
        </w:rPr>
        <w:t>construction projects, unexpected delays can sometimes occur</w:t>
      </w:r>
      <w:r w:rsidR="00EF16E9">
        <w:rPr>
          <w:rFonts w:ascii="Arial" w:hAnsi="Arial" w:cs="Arial"/>
        </w:rPr>
        <w:t xml:space="preserve">. </w:t>
      </w:r>
      <w:r w:rsidR="00581E94">
        <w:rPr>
          <w:rFonts w:ascii="Arial" w:hAnsi="Arial" w:cs="Arial"/>
        </w:rPr>
        <w:t xml:space="preserve">I would like </w:t>
      </w:r>
      <w:r w:rsidR="00581E94" w:rsidRPr="004A0D75">
        <w:rPr>
          <w:rFonts w:ascii="Arial" w:hAnsi="Arial" w:cs="Arial"/>
        </w:rPr>
        <w:t xml:space="preserve">to thank you for </w:t>
      </w:r>
      <w:r>
        <w:rPr>
          <w:rFonts w:ascii="Arial" w:hAnsi="Arial" w:cs="Arial"/>
        </w:rPr>
        <w:t xml:space="preserve">in advance for </w:t>
      </w:r>
      <w:r w:rsidR="00581E94" w:rsidRPr="004A0D75">
        <w:rPr>
          <w:rFonts w:ascii="Arial" w:hAnsi="Arial" w:cs="Arial"/>
        </w:rPr>
        <w:t>your cooperation while we complete this essential work</w:t>
      </w:r>
    </w:p>
    <w:p w14:paraId="07EBDDA9" w14:textId="3FDD9BAA" w:rsidR="003501C1" w:rsidRDefault="003501C1" w:rsidP="003501C1">
      <w:pPr>
        <w:pStyle w:val="ListParagraph"/>
        <w:ind w:left="0"/>
        <w:jc w:val="both"/>
        <w:rPr>
          <w:rFonts w:ascii="Arial" w:hAnsi="Arial" w:cs="Arial"/>
        </w:rPr>
      </w:pPr>
      <w:r w:rsidRPr="00C61E6F">
        <w:rPr>
          <w:rFonts w:ascii="Arial" w:hAnsi="Arial" w:cs="Arial"/>
        </w:rPr>
        <w:t xml:space="preserve">You can also find out more information about our project on our community portal at </w:t>
      </w:r>
      <w:hyperlink r:id="rId14" w:history="1">
        <w:r w:rsidRPr="00FE6877">
          <w:rPr>
            <w:rStyle w:val="Hyperlink"/>
            <w:rFonts w:ascii="Arial" w:hAnsi="Arial" w:cs="Arial"/>
          </w:rPr>
          <w:t>https://nwlcommunityportal.co.uk</w:t>
        </w:r>
      </w:hyperlink>
      <w:r>
        <w:rPr>
          <w:rFonts w:ascii="Arial" w:hAnsi="Arial" w:cs="Arial"/>
        </w:rPr>
        <w:t xml:space="preserve"> </w:t>
      </w:r>
      <w:r w:rsidRPr="00C61E6F">
        <w:rPr>
          <w:rFonts w:ascii="Arial" w:hAnsi="Arial" w:cs="Arial"/>
        </w:rPr>
        <w:t xml:space="preserve">following the link to </w:t>
      </w:r>
      <w:r>
        <w:rPr>
          <w:rFonts w:ascii="Arial" w:hAnsi="Arial" w:cs="Arial"/>
        </w:rPr>
        <w:t>the “Storm Overflows Environmental Improvements” page</w:t>
      </w:r>
      <w:r w:rsidR="002050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You can also access the page by scanning the QR code at the top of this letter.  Once underway regular updates will be posted</w:t>
      </w:r>
      <w:r w:rsidR="00A64308">
        <w:rPr>
          <w:rFonts w:ascii="Arial" w:hAnsi="Arial" w:cs="Arial"/>
        </w:rPr>
        <w:t>,</w:t>
      </w:r>
      <w:r w:rsidR="002E35E7">
        <w:rPr>
          <w:rFonts w:ascii="Arial" w:hAnsi="Arial" w:cs="Arial"/>
        </w:rPr>
        <w:t xml:space="preserve"> </w:t>
      </w:r>
      <w:r w:rsidR="00BE269C">
        <w:rPr>
          <w:rFonts w:ascii="Arial" w:hAnsi="Arial" w:cs="Arial"/>
        </w:rPr>
        <w:t xml:space="preserve">also on these pages are </w:t>
      </w:r>
      <w:r w:rsidR="0077791F">
        <w:rPr>
          <w:rFonts w:ascii="Arial" w:hAnsi="Arial" w:cs="Arial"/>
        </w:rPr>
        <w:t>F</w:t>
      </w:r>
      <w:r w:rsidR="00BE269C">
        <w:rPr>
          <w:rFonts w:ascii="Arial" w:hAnsi="Arial" w:cs="Arial"/>
        </w:rPr>
        <w:t xml:space="preserve">requently </w:t>
      </w:r>
      <w:r w:rsidR="0077791F">
        <w:rPr>
          <w:rFonts w:ascii="Arial" w:hAnsi="Arial" w:cs="Arial"/>
        </w:rPr>
        <w:t>A</w:t>
      </w:r>
      <w:r w:rsidR="00BE269C">
        <w:rPr>
          <w:rFonts w:ascii="Arial" w:hAnsi="Arial" w:cs="Arial"/>
        </w:rPr>
        <w:t xml:space="preserve">sked </w:t>
      </w:r>
      <w:r w:rsidR="0077791F">
        <w:rPr>
          <w:rFonts w:ascii="Arial" w:hAnsi="Arial" w:cs="Arial"/>
        </w:rPr>
        <w:t>Q</w:t>
      </w:r>
      <w:r w:rsidR="00BE269C">
        <w:rPr>
          <w:rFonts w:ascii="Arial" w:hAnsi="Arial" w:cs="Arial"/>
        </w:rPr>
        <w:t>uestion</w:t>
      </w:r>
      <w:r w:rsidR="0077791F">
        <w:rPr>
          <w:rFonts w:ascii="Arial" w:hAnsi="Arial" w:cs="Arial"/>
        </w:rPr>
        <w:t xml:space="preserve">’s </w:t>
      </w:r>
      <w:r w:rsidR="00BE269C">
        <w:rPr>
          <w:rFonts w:ascii="Arial" w:hAnsi="Arial" w:cs="Arial"/>
        </w:rPr>
        <w:t xml:space="preserve">(FAQ’s) </w:t>
      </w:r>
      <w:r w:rsidR="0077791F">
        <w:rPr>
          <w:rFonts w:ascii="Arial" w:hAnsi="Arial" w:cs="Arial"/>
        </w:rPr>
        <w:t xml:space="preserve">relating to sewer </w:t>
      </w:r>
      <w:r w:rsidR="00FF1476">
        <w:rPr>
          <w:rFonts w:ascii="Arial" w:hAnsi="Arial" w:cs="Arial"/>
        </w:rPr>
        <w:t>installation</w:t>
      </w:r>
      <w:r w:rsidR="00BE269C">
        <w:rPr>
          <w:rFonts w:ascii="Arial" w:hAnsi="Arial" w:cs="Arial"/>
        </w:rPr>
        <w:t xml:space="preserve"> projects</w:t>
      </w:r>
      <w:r w:rsidR="00FF1476">
        <w:rPr>
          <w:rFonts w:ascii="Arial" w:hAnsi="Arial" w:cs="Arial"/>
        </w:rPr>
        <w:t xml:space="preserve"> of this nature</w:t>
      </w:r>
      <w:r>
        <w:rPr>
          <w:rFonts w:ascii="Arial" w:hAnsi="Arial" w:cs="Arial"/>
        </w:rPr>
        <w:t>.</w:t>
      </w:r>
    </w:p>
    <w:p w14:paraId="7C3B6528" w14:textId="13106ACE" w:rsidR="005D7E67" w:rsidRPr="00C61E6F" w:rsidRDefault="00BA63E5" w:rsidP="005D7E6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5D7E67" w:rsidRPr="00C61E6F">
        <w:rPr>
          <w:rFonts w:ascii="Arial" w:hAnsi="Arial" w:cs="Arial"/>
        </w:rPr>
        <w:t xml:space="preserve">f you require any further information or advice please contact our Customer Centre on </w:t>
      </w:r>
      <w:r w:rsidR="005D7E67" w:rsidRPr="00C61E6F">
        <w:rPr>
          <w:rFonts w:ascii="Arial" w:hAnsi="Arial" w:cs="Arial"/>
          <w:b/>
        </w:rPr>
        <w:t>0345 717 1100</w:t>
      </w:r>
      <w:r w:rsidR="005D7E67" w:rsidRPr="00C61E6F">
        <w:rPr>
          <w:rFonts w:ascii="Arial" w:hAnsi="Arial" w:cs="Arial"/>
        </w:rPr>
        <w:t xml:space="preserve"> or visit </w:t>
      </w:r>
      <w:r w:rsidR="005D7E67" w:rsidRPr="00C61E6F">
        <w:rPr>
          <w:rFonts w:ascii="Arial" w:hAnsi="Arial" w:cs="Arial"/>
          <w:b/>
          <w:bCs/>
        </w:rPr>
        <w:t xml:space="preserve">www.nwl.co.uk </w:t>
      </w:r>
      <w:r w:rsidR="005D7E67" w:rsidRPr="00C61E6F">
        <w:rPr>
          <w:rFonts w:ascii="Arial" w:hAnsi="Arial" w:cs="Arial"/>
          <w:bCs/>
        </w:rPr>
        <w:t xml:space="preserve">to request a call back from the project team. </w:t>
      </w:r>
      <w:r w:rsidR="005D7E67" w:rsidRPr="00C61E6F">
        <w:rPr>
          <w:rFonts w:ascii="Arial" w:hAnsi="Arial" w:cs="Arial"/>
        </w:rPr>
        <w:t>If English is not your first language, please call our customer team and we can arrange for an interpreter to join the call to assist.</w:t>
      </w:r>
    </w:p>
    <w:p w14:paraId="7C3B6529" w14:textId="77777777" w:rsidR="005D7E67" w:rsidRPr="00C61E6F" w:rsidRDefault="005D7E67" w:rsidP="005D7E6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</w:p>
    <w:p w14:paraId="7C3B652A" w14:textId="77777777" w:rsidR="005D7E67" w:rsidRPr="00C61E6F" w:rsidRDefault="005D7E67" w:rsidP="005D7E67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 w:rsidRPr="00C61E6F">
        <w:rPr>
          <w:rFonts w:ascii="Arial" w:hAnsi="Arial" w:cs="Arial"/>
        </w:rPr>
        <w:t xml:space="preserve">You can also follow us on twitter </w:t>
      </w:r>
      <w:r w:rsidRPr="00C61E6F">
        <w:rPr>
          <w:rFonts w:ascii="Arial" w:hAnsi="Arial" w:cs="Arial"/>
          <w:b/>
        </w:rPr>
        <w:t>@nwater_care</w:t>
      </w:r>
      <w:r w:rsidRPr="00C61E6F">
        <w:rPr>
          <w:rFonts w:ascii="Arial" w:hAnsi="Arial" w:cs="Arial"/>
        </w:rPr>
        <w:t xml:space="preserve"> and </w:t>
      </w:r>
      <w:r w:rsidRPr="00C61E6F">
        <w:rPr>
          <w:rFonts w:ascii="Arial" w:hAnsi="Arial" w:cs="Arial"/>
          <w:b/>
        </w:rPr>
        <w:t>@NorthumbrianH2O</w:t>
      </w:r>
      <w:r w:rsidRPr="00C61E6F">
        <w:rPr>
          <w:rFonts w:ascii="Arial" w:hAnsi="Arial" w:cs="Arial"/>
        </w:rPr>
        <w:t>.</w:t>
      </w:r>
    </w:p>
    <w:p w14:paraId="7C3B652B" w14:textId="77777777" w:rsidR="005D7E67" w:rsidRPr="00E87A32" w:rsidRDefault="005D7E67" w:rsidP="00E7183F">
      <w:pPr>
        <w:jc w:val="both"/>
        <w:rPr>
          <w:rFonts w:ascii="Arial" w:hAnsi="Arial"/>
        </w:rPr>
      </w:pPr>
    </w:p>
    <w:p w14:paraId="7C3B652C" w14:textId="77777777" w:rsidR="008544C9" w:rsidRPr="00E87A32" w:rsidRDefault="008544C9" w:rsidP="00E7183F">
      <w:pPr>
        <w:jc w:val="both"/>
        <w:rPr>
          <w:rFonts w:ascii="Arial" w:hAnsi="Arial"/>
        </w:rPr>
      </w:pPr>
      <w:r w:rsidRPr="00E87A32">
        <w:rPr>
          <w:rFonts w:ascii="Arial" w:hAnsi="Arial"/>
        </w:rPr>
        <w:t xml:space="preserve">Yours sincerely </w:t>
      </w:r>
    </w:p>
    <w:p w14:paraId="7C3B652D" w14:textId="77777777" w:rsidR="007A3E29" w:rsidRPr="00E87A32" w:rsidRDefault="00A9249A" w:rsidP="00E7183F">
      <w:pPr>
        <w:jc w:val="both"/>
        <w:rPr>
          <w:rFonts w:ascii="Arial" w:hAnsi="Arial"/>
        </w:rPr>
      </w:pPr>
      <w:r>
        <w:rPr>
          <w:noProof/>
          <w:lang w:val="en-GB" w:eastAsia="en-GB"/>
        </w:rPr>
        <w:drawing>
          <wp:inline distT="0" distB="0" distL="0" distR="0" wp14:anchorId="7C3B6531" wp14:editId="7C3B6532">
            <wp:extent cx="1143000" cy="55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2841" cy="56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B652E" w14:textId="77777777" w:rsidR="008544C9" w:rsidRPr="00E87A32" w:rsidRDefault="009676B9" w:rsidP="00E7183F">
      <w:pPr>
        <w:jc w:val="both"/>
        <w:rPr>
          <w:rFonts w:ascii="Arial" w:hAnsi="Arial"/>
        </w:rPr>
      </w:pPr>
      <w:r>
        <w:rPr>
          <w:rFonts w:ascii="Arial" w:hAnsi="Arial"/>
        </w:rPr>
        <w:t>Ian Davison</w:t>
      </w:r>
    </w:p>
    <w:p w14:paraId="7C3B652F" w14:textId="77777777" w:rsidR="008544C9" w:rsidRPr="00E87A32" w:rsidRDefault="008544C9" w:rsidP="00E7183F">
      <w:pPr>
        <w:jc w:val="both"/>
        <w:rPr>
          <w:rFonts w:ascii="Arial" w:hAnsi="Arial"/>
        </w:rPr>
      </w:pPr>
      <w:r w:rsidRPr="00E87A32">
        <w:rPr>
          <w:rFonts w:ascii="Arial" w:hAnsi="Arial"/>
        </w:rPr>
        <w:t xml:space="preserve">Project Manager </w:t>
      </w:r>
    </w:p>
    <w:p w14:paraId="7C3B6530" w14:textId="77777777" w:rsidR="00B228D2" w:rsidRPr="00E87A32" w:rsidRDefault="00B228D2" w:rsidP="007C2399">
      <w:pPr>
        <w:jc w:val="both"/>
        <w:rPr>
          <w:rFonts w:ascii="Arial" w:hAnsi="Arial"/>
        </w:rPr>
      </w:pPr>
    </w:p>
    <w:sectPr w:rsidR="00B228D2" w:rsidRPr="00E87A32" w:rsidSect="005C4D98">
      <w:pgSz w:w="12240" w:h="15840"/>
      <w:pgMar w:top="720" w:right="720" w:bottom="720" w:left="720" w:header="1418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55B5" w14:textId="77777777" w:rsidR="009A66D8" w:rsidRDefault="009A66D8">
      <w:r>
        <w:separator/>
      </w:r>
    </w:p>
  </w:endnote>
  <w:endnote w:type="continuationSeparator" w:id="0">
    <w:p w14:paraId="6447CAE4" w14:textId="77777777" w:rsidR="009A66D8" w:rsidRDefault="009A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2A8F" w14:textId="77777777" w:rsidR="009A66D8" w:rsidRDefault="009A66D8">
      <w:r>
        <w:separator/>
      </w:r>
    </w:p>
  </w:footnote>
  <w:footnote w:type="continuationSeparator" w:id="0">
    <w:p w14:paraId="76F061CC" w14:textId="77777777" w:rsidR="009A66D8" w:rsidRDefault="009A6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6001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AAF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2BE863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AFAF8B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61B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49E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6AEC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C819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2E71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E490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F2547"/>
    <w:multiLevelType w:val="hybridMultilevel"/>
    <w:tmpl w:val="87124924"/>
    <w:lvl w:ilvl="0" w:tplc="C05C405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81A45"/>
    <w:multiLevelType w:val="hybridMultilevel"/>
    <w:tmpl w:val="1D4A0A7E"/>
    <w:lvl w:ilvl="0" w:tplc="D244FF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F9F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40A12"/>
    <w:multiLevelType w:val="hybridMultilevel"/>
    <w:tmpl w:val="13C61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B432A"/>
    <w:multiLevelType w:val="multilevel"/>
    <w:tmpl w:val="913ACD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02BCF"/>
    <w:multiLevelType w:val="hybridMultilevel"/>
    <w:tmpl w:val="C55C06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22088459">
    <w:abstractNumId w:val="9"/>
  </w:num>
  <w:num w:numId="2" w16cid:durableId="1594582749">
    <w:abstractNumId w:val="7"/>
  </w:num>
  <w:num w:numId="3" w16cid:durableId="469907722">
    <w:abstractNumId w:val="6"/>
  </w:num>
  <w:num w:numId="4" w16cid:durableId="1958023306">
    <w:abstractNumId w:val="5"/>
  </w:num>
  <w:num w:numId="5" w16cid:durableId="2081706054">
    <w:abstractNumId w:val="4"/>
  </w:num>
  <w:num w:numId="6" w16cid:durableId="1971938761">
    <w:abstractNumId w:val="8"/>
  </w:num>
  <w:num w:numId="7" w16cid:durableId="1846170734">
    <w:abstractNumId w:val="3"/>
  </w:num>
  <w:num w:numId="8" w16cid:durableId="699084968">
    <w:abstractNumId w:val="2"/>
  </w:num>
  <w:num w:numId="9" w16cid:durableId="1100954913">
    <w:abstractNumId w:val="1"/>
  </w:num>
  <w:num w:numId="10" w16cid:durableId="1767651127">
    <w:abstractNumId w:val="0"/>
  </w:num>
  <w:num w:numId="11" w16cid:durableId="1509901852">
    <w:abstractNumId w:val="10"/>
  </w:num>
  <w:num w:numId="12" w16cid:durableId="303630934">
    <w:abstractNumId w:val="14"/>
  </w:num>
  <w:num w:numId="13" w16cid:durableId="1298612367">
    <w:abstractNumId w:val="11"/>
  </w:num>
  <w:num w:numId="14" w16cid:durableId="554391479">
    <w:abstractNumId w:val="12"/>
  </w:num>
  <w:num w:numId="15" w16cid:durableId="593634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Type w:val="letter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EE1482"/>
    <w:rsid w:val="00006F41"/>
    <w:rsid w:val="00010507"/>
    <w:rsid w:val="00011460"/>
    <w:rsid w:val="000140FC"/>
    <w:rsid w:val="0001427D"/>
    <w:rsid w:val="00022C27"/>
    <w:rsid w:val="00033FE9"/>
    <w:rsid w:val="0004078C"/>
    <w:rsid w:val="00041041"/>
    <w:rsid w:val="0005232C"/>
    <w:rsid w:val="00055EDD"/>
    <w:rsid w:val="00056333"/>
    <w:rsid w:val="00070060"/>
    <w:rsid w:val="00080BF9"/>
    <w:rsid w:val="00097E0B"/>
    <w:rsid w:val="000A4D66"/>
    <w:rsid w:val="000A7CBD"/>
    <w:rsid w:val="000B4A92"/>
    <w:rsid w:val="000C3F4A"/>
    <w:rsid w:val="000C54C3"/>
    <w:rsid w:val="000D5AB5"/>
    <w:rsid w:val="000E02C5"/>
    <w:rsid w:val="000E0774"/>
    <w:rsid w:val="000E0B4E"/>
    <w:rsid w:val="000E467F"/>
    <w:rsid w:val="000F015B"/>
    <w:rsid w:val="000F1587"/>
    <w:rsid w:val="00100478"/>
    <w:rsid w:val="001109EB"/>
    <w:rsid w:val="00120A67"/>
    <w:rsid w:val="0012454C"/>
    <w:rsid w:val="00140BBA"/>
    <w:rsid w:val="001442CA"/>
    <w:rsid w:val="0015363D"/>
    <w:rsid w:val="00160CA4"/>
    <w:rsid w:val="00170BBF"/>
    <w:rsid w:val="00173C72"/>
    <w:rsid w:val="001749A7"/>
    <w:rsid w:val="00175467"/>
    <w:rsid w:val="00183FE5"/>
    <w:rsid w:val="00185685"/>
    <w:rsid w:val="001B468E"/>
    <w:rsid w:val="001C0088"/>
    <w:rsid w:val="001C53A6"/>
    <w:rsid w:val="001D2172"/>
    <w:rsid w:val="001D7461"/>
    <w:rsid w:val="001F3000"/>
    <w:rsid w:val="0020508C"/>
    <w:rsid w:val="00215523"/>
    <w:rsid w:val="00230EB4"/>
    <w:rsid w:val="002321BC"/>
    <w:rsid w:val="002355BD"/>
    <w:rsid w:val="00236463"/>
    <w:rsid w:val="002441F4"/>
    <w:rsid w:val="00244A97"/>
    <w:rsid w:val="00247EF0"/>
    <w:rsid w:val="00257259"/>
    <w:rsid w:val="00275190"/>
    <w:rsid w:val="002755FF"/>
    <w:rsid w:val="002970F1"/>
    <w:rsid w:val="002A526E"/>
    <w:rsid w:val="002D3B87"/>
    <w:rsid w:val="002E01D4"/>
    <w:rsid w:val="002E0A6D"/>
    <w:rsid w:val="002E35E7"/>
    <w:rsid w:val="002E6B7F"/>
    <w:rsid w:val="0030425C"/>
    <w:rsid w:val="0032598E"/>
    <w:rsid w:val="00346499"/>
    <w:rsid w:val="003501C1"/>
    <w:rsid w:val="00352917"/>
    <w:rsid w:val="00352DCC"/>
    <w:rsid w:val="00371421"/>
    <w:rsid w:val="003866B0"/>
    <w:rsid w:val="00397E09"/>
    <w:rsid w:val="003A335B"/>
    <w:rsid w:val="003B0406"/>
    <w:rsid w:val="003B5392"/>
    <w:rsid w:val="003C3173"/>
    <w:rsid w:val="003D0553"/>
    <w:rsid w:val="003D2E1B"/>
    <w:rsid w:val="003E62B6"/>
    <w:rsid w:val="003F0221"/>
    <w:rsid w:val="004061C0"/>
    <w:rsid w:val="00421D76"/>
    <w:rsid w:val="00423502"/>
    <w:rsid w:val="004261AC"/>
    <w:rsid w:val="004348E5"/>
    <w:rsid w:val="00436DDD"/>
    <w:rsid w:val="004422CD"/>
    <w:rsid w:val="004437F6"/>
    <w:rsid w:val="00443D5C"/>
    <w:rsid w:val="00454E28"/>
    <w:rsid w:val="00455C5B"/>
    <w:rsid w:val="004570A1"/>
    <w:rsid w:val="00467268"/>
    <w:rsid w:val="004704AF"/>
    <w:rsid w:val="00480C2D"/>
    <w:rsid w:val="00483C6A"/>
    <w:rsid w:val="00491CE1"/>
    <w:rsid w:val="004A5A88"/>
    <w:rsid w:val="004B1E27"/>
    <w:rsid w:val="004B418A"/>
    <w:rsid w:val="004C2415"/>
    <w:rsid w:val="004C50B9"/>
    <w:rsid w:val="004C62A6"/>
    <w:rsid w:val="004D0B3D"/>
    <w:rsid w:val="004E566A"/>
    <w:rsid w:val="004F3FC6"/>
    <w:rsid w:val="005039A6"/>
    <w:rsid w:val="00505877"/>
    <w:rsid w:val="00505F2C"/>
    <w:rsid w:val="00526017"/>
    <w:rsid w:val="005366E0"/>
    <w:rsid w:val="00540874"/>
    <w:rsid w:val="00545501"/>
    <w:rsid w:val="0057252F"/>
    <w:rsid w:val="00581E94"/>
    <w:rsid w:val="00596449"/>
    <w:rsid w:val="00596954"/>
    <w:rsid w:val="005A3E02"/>
    <w:rsid w:val="005A4F69"/>
    <w:rsid w:val="005A5886"/>
    <w:rsid w:val="005C1A8B"/>
    <w:rsid w:val="005C4D98"/>
    <w:rsid w:val="005C72DA"/>
    <w:rsid w:val="005D41EE"/>
    <w:rsid w:val="005D7E67"/>
    <w:rsid w:val="005E302E"/>
    <w:rsid w:val="005E401D"/>
    <w:rsid w:val="005F1895"/>
    <w:rsid w:val="005F2D6B"/>
    <w:rsid w:val="005F550F"/>
    <w:rsid w:val="00610C55"/>
    <w:rsid w:val="00623C41"/>
    <w:rsid w:val="00634133"/>
    <w:rsid w:val="0063483C"/>
    <w:rsid w:val="00646354"/>
    <w:rsid w:val="006478D6"/>
    <w:rsid w:val="00647CC1"/>
    <w:rsid w:val="006530CA"/>
    <w:rsid w:val="00653124"/>
    <w:rsid w:val="00670339"/>
    <w:rsid w:val="00672485"/>
    <w:rsid w:val="00693A5B"/>
    <w:rsid w:val="006C7CE2"/>
    <w:rsid w:val="006D3E99"/>
    <w:rsid w:val="006F089F"/>
    <w:rsid w:val="006F3A9D"/>
    <w:rsid w:val="006F5FEB"/>
    <w:rsid w:val="00700DED"/>
    <w:rsid w:val="007012A2"/>
    <w:rsid w:val="00703079"/>
    <w:rsid w:val="00705197"/>
    <w:rsid w:val="00724CC4"/>
    <w:rsid w:val="007477E8"/>
    <w:rsid w:val="00750106"/>
    <w:rsid w:val="007516E6"/>
    <w:rsid w:val="00760A30"/>
    <w:rsid w:val="00761040"/>
    <w:rsid w:val="00761ED0"/>
    <w:rsid w:val="0076671E"/>
    <w:rsid w:val="00770AD3"/>
    <w:rsid w:val="0077791F"/>
    <w:rsid w:val="007A3E29"/>
    <w:rsid w:val="007A652A"/>
    <w:rsid w:val="007B1F1A"/>
    <w:rsid w:val="007B6F3B"/>
    <w:rsid w:val="007C2399"/>
    <w:rsid w:val="007C48EF"/>
    <w:rsid w:val="007D4247"/>
    <w:rsid w:val="008062F4"/>
    <w:rsid w:val="00806DF5"/>
    <w:rsid w:val="0081312E"/>
    <w:rsid w:val="00814AC4"/>
    <w:rsid w:val="00817612"/>
    <w:rsid w:val="00833A62"/>
    <w:rsid w:val="00840709"/>
    <w:rsid w:val="008448F3"/>
    <w:rsid w:val="008465CA"/>
    <w:rsid w:val="008544C9"/>
    <w:rsid w:val="00855FE0"/>
    <w:rsid w:val="008604C9"/>
    <w:rsid w:val="008740AF"/>
    <w:rsid w:val="00875EC2"/>
    <w:rsid w:val="008831C9"/>
    <w:rsid w:val="008B4F7E"/>
    <w:rsid w:val="0091009E"/>
    <w:rsid w:val="009212E6"/>
    <w:rsid w:val="009232E1"/>
    <w:rsid w:val="00923906"/>
    <w:rsid w:val="00923D9C"/>
    <w:rsid w:val="00927D9F"/>
    <w:rsid w:val="00932F2B"/>
    <w:rsid w:val="00934720"/>
    <w:rsid w:val="00935F5F"/>
    <w:rsid w:val="0094553F"/>
    <w:rsid w:val="00950545"/>
    <w:rsid w:val="009516F7"/>
    <w:rsid w:val="00961529"/>
    <w:rsid w:val="009676B9"/>
    <w:rsid w:val="009854BF"/>
    <w:rsid w:val="00997A2B"/>
    <w:rsid w:val="009A21FF"/>
    <w:rsid w:val="009A66D8"/>
    <w:rsid w:val="009B16D4"/>
    <w:rsid w:val="009C1D87"/>
    <w:rsid w:val="009D463F"/>
    <w:rsid w:val="009D4D3F"/>
    <w:rsid w:val="009D66FE"/>
    <w:rsid w:val="009F5D46"/>
    <w:rsid w:val="009F5F5F"/>
    <w:rsid w:val="00A47357"/>
    <w:rsid w:val="00A64308"/>
    <w:rsid w:val="00A82307"/>
    <w:rsid w:val="00A83A85"/>
    <w:rsid w:val="00A9249A"/>
    <w:rsid w:val="00AA051E"/>
    <w:rsid w:val="00AB0AF4"/>
    <w:rsid w:val="00AE0EDC"/>
    <w:rsid w:val="00AF4242"/>
    <w:rsid w:val="00AF717D"/>
    <w:rsid w:val="00B13BDC"/>
    <w:rsid w:val="00B170C5"/>
    <w:rsid w:val="00B228D2"/>
    <w:rsid w:val="00B259DA"/>
    <w:rsid w:val="00B357D3"/>
    <w:rsid w:val="00B37648"/>
    <w:rsid w:val="00B44845"/>
    <w:rsid w:val="00B56515"/>
    <w:rsid w:val="00B57036"/>
    <w:rsid w:val="00B67F07"/>
    <w:rsid w:val="00B80389"/>
    <w:rsid w:val="00B87C4E"/>
    <w:rsid w:val="00B90E05"/>
    <w:rsid w:val="00B918A5"/>
    <w:rsid w:val="00B94315"/>
    <w:rsid w:val="00BA63E5"/>
    <w:rsid w:val="00BA6969"/>
    <w:rsid w:val="00BB156F"/>
    <w:rsid w:val="00BC5B36"/>
    <w:rsid w:val="00BD0D17"/>
    <w:rsid w:val="00BD17E9"/>
    <w:rsid w:val="00BD1C58"/>
    <w:rsid w:val="00BD4BEB"/>
    <w:rsid w:val="00BE269C"/>
    <w:rsid w:val="00BE6850"/>
    <w:rsid w:val="00BE6CA8"/>
    <w:rsid w:val="00C129B0"/>
    <w:rsid w:val="00C24EFE"/>
    <w:rsid w:val="00C43093"/>
    <w:rsid w:val="00C6542B"/>
    <w:rsid w:val="00C656BD"/>
    <w:rsid w:val="00C6589B"/>
    <w:rsid w:val="00C71661"/>
    <w:rsid w:val="00C86E02"/>
    <w:rsid w:val="00C87DCB"/>
    <w:rsid w:val="00C97675"/>
    <w:rsid w:val="00CA1393"/>
    <w:rsid w:val="00CA53C7"/>
    <w:rsid w:val="00CA5CD5"/>
    <w:rsid w:val="00CB4D27"/>
    <w:rsid w:val="00CC36BE"/>
    <w:rsid w:val="00CC6152"/>
    <w:rsid w:val="00CD3B1B"/>
    <w:rsid w:val="00CE2F55"/>
    <w:rsid w:val="00CE6F74"/>
    <w:rsid w:val="00CF4D66"/>
    <w:rsid w:val="00CF5B9C"/>
    <w:rsid w:val="00D0480A"/>
    <w:rsid w:val="00D06A97"/>
    <w:rsid w:val="00D12E40"/>
    <w:rsid w:val="00D207D4"/>
    <w:rsid w:val="00D23118"/>
    <w:rsid w:val="00D23D76"/>
    <w:rsid w:val="00D270B9"/>
    <w:rsid w:val="00D35AED"/>
    <w:rsid w:val="00D46A7B"/>
    <w:rsid w:val="00D548E2"/>
    <w:rsid w:val="00D61F50"/>
    <w:rsid w:val="00D639CF"/>
    <w:rsid w:val="00D749E6"/>
    <w:rsid w:val="00D763CE"/>
    <w:rsid w:val="00D930A6"/>
    <w:rsid w:val="00D945D9"/>
    <w:rsid w:val="00DA7C31"/>
    <w:rsid w:val="00DB4E47"/>
    <w:rsid w:val="00DB5025"/>
    <w:rsid w:val="00DD79A2"/>
    <w:rsid w:val="00DE4FE2"/>
    <w:rsid w:val="00DE7F7B"/>
    <w:rsid w:val="00DF0606"/>
    <w:rsid w:val="00DF6BAC"/>
    <w:rsid w:val="00DF7F97"/>
    <w:rsid w:val="00E010CA"/>
    <w:rsid w:val="00E03743"/>
    <w:rsid w:val="00E0392A"/>
    <w:rsid w:val="00E126E6"/>
    <w:rsid w:val="00E156D7"/>
    <w:rsid w:val="00E34377"/>
    <w:rsid w:val="00E34BC3"/>
    <w:rsid w:val="00E40D0D"/>
    <w:rsid w:val="00E463A7"/>
    <w:rsid w:val="00E6110A"/>
    <w:rsid w:val="00E7183F"/>
    <w:rsid w:val="00E73C3C"/>
    <w:rsid w:val="00E7754D"/>
    <w:rsid w:val="00E8457C"/>
    <w:rsid w:val="00E85B9B"/>
    <w:rsid w:val="00E87A32"/>
    <w:rsid w:val="00E90604"/>
    <w:rsid w:val="00E91758"/>
    <w:rsid w:val="00EA1A18"/>
    <w:rsid w:val="00EA2074"/>
    <w:rsid w:val="00EA58D5"/>
    <w:rsid w:val="00EB13A5"/>
    <w:rsid w:val="00EB508B"/>
    <w:rsid w:val="00EB6F99"/>
    <w:rsid w:val="00EC4D30"/>
    <w:rsid w:val="00EC6591"/>
    <w:rsid w:val="00EE1482"/>
    <w:rsid w:val="00EE3807"/>
    <w:rsid w:val="00EF16E9"/>
    <w:rsid w:val="00F000AF"/>
    <w:rsid w:val="00F10B30"/>
    <w:rsid w:val="00F11CF2"/>
    <w:rsid w:val="00F26E3A"/>
    <w:rsid w:val="00F32378"/>
    <w:rsid w:val="00F44413"/>
    <w:rsid w:val="00F5785E"/>
    <w:rsid w:val="00F6263A"/>
    <w:rsid w:val="00F73260"/>
    <w:rsid w:val="00F74D41"/>
    <w:rsid w:val="00F92E41"/>
    <w:rsid w:val="00F9318C"/>
    <w:rsid w:val="00F956F7"/>
    <w:rsid w:val="00FA6A12"/>
    <w:rsid w:val="00FA7C7D"/>
    <w:rsid w:val="00FC6762"/>
    <w:rsid w:val="00FD3700"/>
    <w:rsid w:val="00FE58B0"/>
    <w:rsid w:val="00FF057F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B6512"/>
  <w15:docId w15:val="{C912CEDF-AF6F-4A4C-BC05-2CA4B3C4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754D"/>
    <w:pPr>
      <w:spacing w:line="264" w:lineRule="auto"/>
    </w:pPr>
  </w:style>
  <w:style w:type="paragraph" w:styleId="Heading1">
    <w:name w:val="heading 1"/>
    <w:basedOn w:val="Normal"/>
    <w:next w:val="Normal"/>
    <w:link w:val="Heading1Char"/>
    <w:qFormat/>
    <w:rsid w:val="00E156D7"/>
    <w:pPr>
      <w:keepNext/>
      <w:keepLines/>
      <w:spacing w:line="288" w:lineRule="auto"/>
      <w:outlineLvl w:val="0"/>
    </w:pPr>
    <w:rPr>
      <w:rFonts w:asciiTheme="majorHAnsi" w:eastAsiaTheme="majorEastAsia" w:hAnsiTheme="majorHAnsi" w:cstheme="majorBidi"/>
      <w:bCs/>
      <w:color w:val="004F9F" w:themeColor="text1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156D7"/>
    <w:pPr>
      <w:keepNext/>
      <w:keepLines/>
      <w:spacing w:line="288" w:lineRule="auto"/>
      <w:outlineLvl w:val="1"/>
    </w:pPr>
    <w:rPr>
      <w:rFonts w:asciiTheme="majorHAnsi" w:eastAsiaTheme="majorEastAsia" w:hAnsiTheme="majorHAnsi" w:cstheme="majorBidi"/>
      <w:bCs/>
      <w:color w:val="65B32E" w:themeColor="text2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03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C208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037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C208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37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5104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037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5104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0374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0374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037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41041"/>
    <w:pPr>
      <w:spacing w:line="240" w:lineRule="auto"/>
    </w:pPr>
    <w:rPr>
      <w:color w:val="004F9F" w:themeColor="text1"/>
      <w:sz w:val="1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41041"/>
    <w:rPr>
      <w:color w:val="004F9F" w:themeColor="text1"/>
      <w:sz w:val="16"/>
      <w:szCs w:val="24"/>
    </w:rPr>
  </w:style>
  <w:style w:type="paragraph" w:styleId="Footer">
    <w:name w:val="footer"/>
    <w:basedOn w:val="Normal"/>
    <w:link w:val="FooterChar"/>
    <w:rsid w:val="00FA6A12"/>
    <w:pPr>
      <w:tabs>
        <w:tab w:val="center" w:pos="4680"/>
        <w:tab w:val="right" w:pos="9360"/>
      </w:tabs>
      <w:spacing w:line="240" w:lineRule="auto"/>
    </w:pPr>
    <w:rPr>
      <w:color w:val="004F9F" w:themeColor="text1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A6A12"/>
    <w:rPr>
      <w:color w:val="004F9F" w:themeColor="text1"/>
      <w:sz w:val="16"/>
      <w:szCs w:val="16"/>
    </w:rPr>
  </w:style>
  <w:style w:type="paragraph" w:customStyle="1" w:styleId="DateandRecipient">
    <w:name w:val="Date and Recipient"/>
    <w:basedOn w:val="Normal"/>
    <w:rsid w:val="00E7754D"/>
    <w:pPr>
      <w:spacing w:before="400"/>
    </w:pPr>
  </w:style>
  <w:style w:type="paragraph" w:styleId="BodyText">
    <w:name w:val="Body Text"/>
    <w:basedOn w:val="Normal"/>
    <w:link w:val="BodyTextChar"/>
    <w:rsid w:val="004437F6"/>
    <w:pPr>
      <w:spacing w:line="288" w:lineRule="auto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4437F6"/>
    <w:rPr>
      <w:szCs w:val="20"/>
    </w:rPr>
  </w:style>
  <w:style w:type="paragraph" w:styleId="Signature">
    <w:name w:val="Signature"/>
    <w:basedOn w:val="Normal"/>
    <w:link w:val="SignatureChar"/>
    <w:rsid w:val="004437F6"/>
    <w:pPr>
      <w:spacing w:after="800" w:line="288" w:lineRule="auto"/>
    </w:pPr>
  </w:style>
  <w:style w:type="character" w:customStyle="1" w:styleId="SignatureChar">
    <w:name w:val="Signature Char"/>
    <w:basedOn w:val="DefaultParagraphFont"/>
    <w:link w:val="Signature"/>
    <w:rsid w:val="004437F6"/>
  </w:style>
  <w:style w:type="table" w:customStyle="1" w:styleId="OutsideTable-Header">
    <w:name w:val="Outside Table - Header"/>
    <w:basedOn w:val="TableNormal"/>
    <w:rsid w:val="00E03743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C208D" w:themeFill="accent1"/>
    </w:tcPr>
  </w:style>
  <w:style w:type="paragraph" w:customStyle="1" w:styleId="NoSpaceBetween">
    <w:name w:val="No Space Between"/>
    <w:basedOn w:val="Normal"/>
    <w:rsid w:val="00E03743"/>
    <w:pPr>
      <w:spacing w:line="14" w:lineRule="exact"/>
    </w:pPr>
    <w:rPr>
      <w:sz w:val="2"/>
    </w:rPr>
  </w:style>
  <w:style w:type="table" w:customStyle="1" w:styleId="CenterTable-Header">
    <w:name w:val="Center Table - Header"/>
    <w:basedOn w:val="TableNormal"/>
    <w:rsid w:val="00E03743"/>
    <w:tblPr>
      <w:tblBorders>
        <w:top w:val="single" w:sz="8" w:space="0" w:color="FFFFFF" w:themeColor="background2"/>
        <w:left w:val="single" w:sz="8" w:space="0" w:color="FFFFFF" w:themeColor="background2"/>
        <w:bottom w:val="single" w:sz="8" w:space="0" w:color="FFFFFF" w:themeColor="background2"/>
        <w:right w:val="single" w:sz="8" w:space="0" w:color="FFFFFF" w:themeColor="background2"/>
        <w:insideH w:val="single" w:sz="8" w:space="0" w:color="FFFFFF" w:themeColor="background2"/>
        <w:insideV w:val="single" w:sz="8" w:space="0" w:color="FFFFFF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E03743"/>
    <w:tblPr>
      <w:tblBorders>
        <w:top w:val="single" w:sz="4" w:space="0" w:color="007AF7" w:themeColor="text1" w:themeTint="BF"/>
        <w:left w:val="single" w:sz="4" w:space="0" w:color="007AF7" w:themeColor="text1" w:themeTint="BF"/>
        <w:bottom w:val="single" w:sz="4" w:space="0" w:color="007AF7" w:themeColor="text1" w:themeTint="BF"/>
        <w:right w:val="single" w:sz="4" w:space="0" w:color="007AF7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paragraph" w:styleId="BalloonText">
    <w:name w:val="Balloon Text"/>
    <w:basedOn w:val="Normal"/>
    <w:link w:val="BalloonText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03743"/>
    <w:rPr>
      <w:rFonts w:ascii="Tahoma" w:hAnsi="Tahoma" w:cs="Tahoma"/>
      <w:color w:val="007AF7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E03743"/>
  </w:style>
  <w:style w:type="paragraph" w:styleId="BlockText">
    <w:name w:val="Block Text"/>
    <w:basedOn w:val="Normal"/>
    <w:semiHidden/>
    <w:unhideWhenUsed/>
    <w:rsid w:val="00E03743"/>
    <w:pPr>
      <w:pBdr>
        <w:top w:val="single" w:sz="2" w:space="10" w:color="AC208D" w:themeColor="accent1" w:shadow="1"/>
        <w:left w:val="single" w:sz="2" w:space="10" w:color="AC208D" w:themeColor="accent1" w:shadow="1"/>
        <w:bottom w:val="single" w:sz="2" w:space="10" w:color="AC208D" w:themeColor="accent1" w:shadow="1"/>
        <w:right w:val="single" w:sz="2" w:space="10" w:color="AC208D" w:themeColor="accent1" w:shadow="1"/>
      </w:pBdr>
      <w:ind w:left="1152" w:right="1152"/>
    </w:pPr>
    <w:rPr>
      <w:i/>
      <w:iCs/>
      <w:color w:val="AC208D" w:themeColor="accent1"/>
    </w:rPr>
  </w:style>
  <w:style w:type="paragraph" w:styleId="BodyText2">
    <w:name w:val="Body Text 2"/>
    <w:basedOn w:val="Normal"/>
    <w:link w:val="BodyText2Char"/>
    <w:semiHidden/>
    <w:unhideWhenUsed/>
    <w:rsid w:val="00E0374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E0374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03743"/>
    <w:rPr>
      <w:color w:val="007AF7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03743"/>
    <w:pPr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E03743"/>
    <w:rPr>
      <w:color w:val="007AF7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E03743"/>
    <w:rPr>
      <w:color w:val="007AF7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E0374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E03743"/>
    <w:rPr>
      <w:color w:val="007AF7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E0374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03743"/>
    <w:rPr>
      <w:color w:val="007AF7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E0374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03743"/>
    <w:rPr>
      <w:color w:val="007AF7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03743"/>
    <w:pPr>
      <w:spacing w:after="200"/>
    </w:pPr>
    <w:rPr>
      <w:b/>
      <w:bCs/>
      <w:color w:val="AC208D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E7754D"/>
    <w:pPr>
      <w:spacing w:before="200"/>
    </w:pPr>
  </w:style>
  <w:style w:type="character" w:customStyle="1" w:styleId="ClosingChar">
    <w:name w:val="Closing Char"/>
    <w:basedOn w:val="DefaultParagraphFont"/>
    <w:link w:val="Closing"/>
    <w:rsid w:val="00E7754D"/>
  </w:style>
  <w:style w:type="paragraph" w:styleId="CommentText">
    <w:name w:val="annotation text"/>
    <w:basedOn w:val="Normal"/>
    <w:link w:val="CommentTextChar"/>
    <w:semiHidden/>
    <w:unhideWhenUsed/>
    <w:rsid w:val="00E0374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3743"/>
    <w:rPr>
      <w:color w:val="007AF7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037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03743"/>
    <w:rPr>
      <w:b/>
      <w:bCs/>
      <w:color w:val="007AF7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E03743"/>
  </w:style>
  <w:style w:type="character" w:customStyle="1" w:styleId="DateChar">
    <w:name w:val="Date Char"/>
    <w:basedOn w:val="DefaultParagraphFont"/>
    <w:link w:val="Date"/>
    <w:semiHidden/>
    <w:rsid w:val="00E03743"/>
    <w:rPr>
      <w:color w:val="007AF7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E037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03743"/>
    <w:rPr>
      <w:rFonts w:ascii="Tahoma" w:hAnsi="Tahoma" w:cs="Tahoma"/>
      <w:color w:val="007AF7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03743"/>
  </w:style>
  <w:style w:type="character" w:customStyle="1" w:styleId="E-mailSignatureChar">
    <w:name w:val="E-mail Signature Char"/>
    <w:basedOn w:val="DefaultParagraphFont"/>
    <w:link w:val="E-mailSignature"/>
    <w:semiHidden/>
    <w:rsid w:val="00E03743"/>
    <w:rPr>
      <w:color w:val="007AF7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E0374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03743"/>
    <w:rPr>
      <w:color w:val="007AF7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E0374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E03743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E0374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3743"/>
    <w:rPr>
      <w:color w:val="007AF7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156D7"/>
    <w:rPr>
      <w:rFonts w:asciiTheme="majorHAnsi" w:eastAsiaTheme="majorEastAsia" w:hAnsiTheme="majorHAnsi" w:cstheme="majorBidi"/>
      <w:bCs/>
      <w:color w:val="004F9F" w:themeColor="text1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E156D7"/>
    <w:rPr>
      <w:rFonts w:asciiTheme="majorHAnsi" w:eastAsiaTheme="majorEastAsia" w:hAnsiTheme="majorHAnsi" w:cstheme="majorBidi"/>
      <w:bCs/>
      <w:color w:val="65B32E" w:themeColor="text2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E03743"/>
    <w:rPr>
      <w:rFonts w:asciiTheme="majorHAnsi" w:eastAsiaTheme="majorEastAsia" w:hAnsiTheme="majorHAnsi" w:cstheme="majorBidi"/>
      <w:b/>
      <w:bCs/>
      <w:color w:val="AC208D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E03743"/>
    <w:rPr>
      <w:rFonts w:asciiTheme="majorHAnsi" w:eastAsiaTheme="majorEastAsia" w:hAnsiTheme="majorHAnsi" w:cstheme="majorBidi"/>
      <w:b/>
      <w:bCs/>
      <w:i/>
      <w:iCs/>
      <w:color w:val="AC208D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E03743"/>
    <w:rPr>
      <w:rFonts w:asciiTheme="majorHAnsi" w:eastAsiaTheme="majorEastAsia" w:hAnsiTheme="majorHAnsi" w:cstheme="majorBidi"/>
      <w:color w:val="55104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E03743"/>
    <w:rPr>
      <w:rFonts w:asciiTheme="majorHAnsi" w:eastAsiaTheme="majorEastAsia" w:hAnsiTheme="majorHAnsi" w:cstheme="majorBidi"/>
      <w:i/>
      <w:iCs/>
      <w:color w:val="55104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E03743"/>
    <w:rPr>
      <w:rFonts w:asciiTheme="majorHAnsi" w:eastAsiaTheme="majorEastAsia" w:hAnsiTheme="majorHAnsi" w:cstheme="majorBidi"/>
      <w:i/>
      <w:iCs/>
      <w:color w:val="007AF7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E03743"/>
    <w:rPr>
      <w:rFonts w:asciiTheme="majorHAnsi" w:eastAsiaTheme="majorEastAsia" w:hAnsiTheme="majorHAnsi" w:cstheme="majorBidi"/>
      <w:color w:val="007AF7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E03743"/>
    <w:rPr>
      <w:rFonts w:asciiTheme="majorHAnsi" w:eastAsiaTheme="majorEastAsia" w:hAnsiTheme="majorHAnsi" w:cstheme="majorBidi"/>
      <w:i/>
      <w:iCs/>
      <w:color w:val="007AF7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E0374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03743"/>
    <w:rPr>
      <w:i/>
      <w:iCs/>
      <w:color w:val="007AF7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0374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03743"/>
    <w:rPr>
      <w:rFonts w:ascii="Consolas" w:hAnsi="Consolas"/>
      <w:color w:val="007AF7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E0374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E0374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E0374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E0374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E0374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E0374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E0374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E0374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E0374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E03743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rsid w:val="00E0374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E0374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E0374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E0374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E0374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E0374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E0374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E0374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E0374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E0374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E0374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E0374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E0374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E0374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E0374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E0374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E0374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E0374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E0374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E0374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E0374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E037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7AF7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03743"/>
    <w:rPr>
      <w:rFonts w:ascii="Consolas" w:hAnsi="Consolas"/>
      <w:color w:val="007AF7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E037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E03743"/>
    <w:rPr>
      <w:rFonts w:asciiTheme="majorHAnsi" w:eastAsiaTheme="majorEastAsia" w:hAnsiTheme="majorHAnsi" w:cstheme="majorBidi"/>
      <w:color w:val="007AF7" w:themeColor="text1" w:themeTint="BF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sid w:val="00E0374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E0374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03743"/>
  </w:style>
  <w:style w:type="character" w:customStyle="1" w:styleId="NoteHeadingChar">
    <w:name w:val="Note Heading Char"/>
    <w:basedOn w:val="DefaultParagraphFont"/>
    <w:link w:val="NoteHeading"/>
    <w:semiHidden/>
    <w:rsid w:val="00E03743"/>
    <w:rPr>
      <w:color w:val="007AF7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E0374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03743"/>
    <w:rPr>
      <w:rFonts w:ascii="Consolas" w:hAnsi="Consolas"/>
      <w:color w:val="007AF7" w:themeColor="text1" w:themeTint="BF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03743"/>
  </w:style>
  <w:style w:type="character" w:customStyle="1" w:styleId="SalutationChar">
    <w:name w:val="Salutation Char"/>
    <w:basedOn w:val="DefaultParagraphFont"/>
    <w:link w:val="Salutation"/>
    <w:semiHidden/>
    <w:rsid w:val="00E03743"/>
    <w:rPr>
      <w:color w:val="007AF7" w:themeColor="text1" w:themeTint="BF"/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E0374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E03743"/>
  </w:style>
  <w:style w:type="paragraph" w:styleId="Title">
    <w:name w:val="Title"/>
    <w:basedOn w:val="Normal"/>
    <w:next w:val="Normal"/>
    <w:link w:val="TitleChar"/>
    <w:qFormat/>
    <w:rsid w:val="00E03743"/>
    <w:pPr>
      <w:pBdr>
        <w:bottom w:val="single" w:sz="8" w:space="4" w:color="AC208D" w:themeColor="accent1"/>
      </w:pBdr>
      <w:spacing w:after="300"/>
      <w:contextualSpacing/>
    </w:pPr>
    <w:rPr>
      <w:rFonts w:asciiTheme="majorHAnsi" w:eastAsiaTheme="majorEastAsia" w:hAnsiTheme="majorHAnsi" w:cstheme="majorBidi"/>
      <w:color w:val="4B8522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03743"/>
    <w:rPr>
      <w:rFonts w:asciiTheme="majorHAnsi" w:eastAsiaTheme="majorEastAsia" w:hAnsiTheme="majorHAnsi" w:cstheme="majorBidi"/>
      <w:color w:val="4B8522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E0374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E0374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E0374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E0374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E0374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E0374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E0374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E0374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E0374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E0374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E03743"/>
    <w:pPr>
      <w:outlineLvl w:val="9"/>
    </w:pPr>
  </w:style>
  <w:style w:type="table" w:styleId="TableGrid">
    <w:name w:val="Table Grid"/>
    <w:basedOn w:val="TableNormal"/>
    <w:uiPriority w:val="59"/>
    <w:rsid w:val="00442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D5AB5"/>
    <w:rPr>
      <w:sz w:val="16"/>
      <w:szCs w:val="16"/>
    </w:rPr>
  </w:style>
  <w:style w:type="paragraph" w:styleId="Revision">
    <w:name w:val="Revision"/>
    <w:hidden/>
    <w:uiPriority w:val="99"/>
    <w:semiHidden/>
    <w:rsid w:val="004C62A6"/>
  </w:style>
  <w:style w:type="character" w:styleId="Hyperlink">
    <w:name w:val="Hyperlink"/>
    <w:basedOn w:val="DefaultParagraphFont"/>
    <w:unhideWhenUsed/>
    <w:rsid w:val="00230EB4"/>
    <w:rPr>
      <w:color w:val="ED145B" w:themeColor="hyperlink"/>
      <w:u w:val="single"/>
    </w:rPr>
  </w:style>
  <w:style w:type="paragraph" w:customStyle="1" w:styleId="paragraph">
    <w:name w:val="paragraph"/>
    <w:basedOn w:val="Normal"/>
    <w:rsid w:val="005E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E401D"/>
  </w:style>
  <w:style w:type="character" w:customStyle="1" w:styleId="eop">
    <w:name w:val="eop"/>
    <w:basedOn w:val="DefaultParagraphFont"/>
    <w:rsid w:val="005E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nwlcommunityportal.co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arm\LOCALS~1\Temp\1\Temporary%20Directory%201%20for%20MS-WORD_TEMPLATES.zip\MS-WORD_TEMPLATES\LETTERHEAD%20TEMPLATES\NWL%20Letterhead%20template.dotx" TargetMode="External"/></Relationships>
</file>

<file path=word/theme/theme1.xml><?xml version="1.0" encoding="utf-8"?>
<a:theme xmlns:a="http://schemas.openxmlformats.org/drawingml/2006/main" name="NWL theme">
  <a:themeElements>
    <a:clrScheme name="NWL colours">
      <a:dk1>
        <a:srgbClr val="004F9F"/>
      </a:dk1>
      <a:lt1>
        <a:sysClr val="window" lastClr="FFFFFF"/>
      </a:lt1>
      <a:dk2>
        <a:srgbClr val="65B32E"/>
      </a:dk2>
      <a:lt2>
        <a:srgbClr val="FFFFFF"/>
      </a:lt2>
      <a:accent1>
        <a:srgbClr val="AC208D"/>
      </a:accent1>
      <a:accent2>
        <a:srgbClr val="D58FC6"/>
      </a:accent2>
      <a:accent3>
        <a:srgbClr val="004F9F"/>
      </a:accent3>
      <a:accent4>
        <a:srgbClr val="80BBDF"/>
      </a:accent4>
      <a:accent5>
        <a:srgbClr val="00A89C"/>
      </a:accent5>
      <a:accent6>
        <a:srgbClr val="80D3CD"/>
      </a:accent6>
      <a:hlink>
        <a:srgbClr val="ED145B"/>
      </a:hlink>
      <a:folHlink>
        <a:srgbClr val="F3792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3972f04061e4d858d6635f7d5457806 xmlns="0509b246-36c9-4660-9234-ba10f3bf3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78588ca9-23cc-44a4-9006-95c2deff13a9</TermId>
        </TermInfo>
      </Terms>
    </l3972f04061e4d858d6635f7d5457806>
    <TaxCatchAll xmlns="0509b246-36c9-4660-9234-ba10f3bf328d">
      <Value>3</Value>
      <Value>2</Value>
      <Value>1</Value>
    </TaxCatchAll>
    <lcf76f155ced4ddcb4097134ff3c332f xmlns="64938b88-5fe5-4b50-b23e-f1b013a8d05b">
      <Terms xmlns="http://schemas.microsoft.com/office/infopath/2007/PartnerControls"/>
    </lcf76f155ced4ddcb4097134ff3c332f>
    <b1f4a786422146cca425852cd0e61580 xmlns="0509b246-36c9-4660-9234-ba10f3bf328d">
      <Terms xmlns="http://schemas.microsoft.com/office/infopath/2007/PartnerControls"/>
    </b1f4a786422146cca425852cd0e61580>
    <e16f5f8b5862493e8676b80ba43cabc3 xmlns="0509b246-36c9-4660-9234-ba10f3bf3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7</TermName>
          <TermId xmlns="http://schemas.microsoft.com/office/infopath/2007/PartnerControls">ccc6875f-8bc3-48b9-9b72-e27457aa5ce4</TermId>
        </TermInfo>
      </Terms>
    </e16f5f8b5862493e8676b80ba43cabc3>
    <i03de573c5a4430bac16d5438d06e2d3 xmlns="0509b246-36c9-4660-9234-ba10f3bf32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Unknown</TermName>
          <TermId xmlns="http://schemas.microsoft.com/office/infopath/2007/PartnerControls">d6c23ab4-5ca0-449a-b3c4-bcd121b73660</TermId>
        </TermInfo>
      </Terms>
    </i03de573c5a4430bac16d5438d06e2d3>
    <_dlc_DocId xmlns="b3a71fc7-43c9-464d-8aea-0e94b8e31019">JWFA7VS65RMZ-747841592-5182</_dlc_DocId>
    <_dlc_DocIdUrl xmlns="b3a71fc7-43c9-464d-8aea-0e94b8e31019">
      <Url>https://nwgcloud.sharepoint.com/sites/ww005529/_layouts/15/DocIdRedir.aspx?ID=JWFA7VS65RMZ-747841592-5182</Url>
      <Description>JWFA7VS65RMZ-747841592-5182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A05B90DBFE04643B9F9D96E9BC2395600A4CEBA52E52FE94AB133DEB784CDD406" ma:contentTypeVersion="15" ma:contentTypeDescription="" ma:contentTypeScope="" ma:versionID="ac93cde0ee12f2957c5cd18794a4f1d6">
  <xsd:schema xmlns:xsd="http://www.w3.org/2001/XMLSchema" xmlns:xs="http://www.w3.org/2001/XMLSchema" xmlns:p="http://schemas.microsoft.com/office/2006/metadata/properties" xmlns:ns2="0509b246-36c9-4660-9234-ba10f3bf328d" xmlns:ns3="b3a71fc7-43c9-464d-8aea-0e94b8e31019" xmlns:ns4="64938b88-5fe5-4b50-b23e-f1b013a8d05b" targetNamespace="http://schemas.microsoft.com/office/2006/metadata/properties" ma:root="true" ma:fieldsID="2e002e524694d39e3934a16a4eea1044" ns2:_="" ns3:_="" ns4:_="">
    <xsd:import namespace="0509b246-36c9-4660-9234-ba10f3bf328d"/>
    <xsd:import namespace="b3a71fc7-43c9-464d-8aea-0e94b8e31019"/>
    <xsd:import namespace="64938b88-5fe5-4b50-b23e-f1b013a8d05b"/>
    <xsd:element name="properties">
      <xsd:complexType>
        <xsd:sequence>
          <xsd:element name="documentManagement">
            <xsd:complexType>
              <xsd:all>
                <xsd:element ref="ns2:l3972f04061e4d858d6635f7d5457806" minOccurs="0"/>
                <xsd:element ref="ns2:TaxCatchAll" minOccurs="0"/>
                <xsd:element ref="ns2:TaxCatchAllLabel" minOccurs="0"/>
                <xsd:element ref="ns2:i03de573c5a4430bac16d5438d06e2d3" minOccurs="0"/>
                <xsd:element ref="ns2:b1f4a786422146cca425852cd0e61580" minOccurs="0"/>
                <xsd:element ref="ns2:e16f5f8b5862493e8676b80ba43cabc3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9b246-36c9-4660-9234-ba10f3bf328d" elementFormDefault="qualified">
    <xsd:import namespace="http://schemas.microsoft.com/office/2006/documentManagement/types"/>
    <xsd:import namespace="http://schemas.microsoft.com/office/infopath/2007/PartnerControls"/>
    <xsd:element name="l3972f04061e4d858d6635f7d5457806" ma:index="8" ma:taxonomy="true" ma:internalName="l3972f04061e4d858d6635f7d5457806" ma:taxonomyFieldName="Data_x0020_Classification" ma:displayName="Data Classification" ma:readOnly="false" ma:default="1;#Internal|78588ca9-23cc-44a4-9006-95c2deff13a9" ma:fieldId="{53972f04-061e-4d85-8d66-35f7d5457806}" ma:sspId="3bffd374-f6e7-466c-9533-0f5f1a899a5e" ma:termSetId="d3387f67-baf8-4d0c-9ad8-793f5dcef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f13d3c93-83ae-4e04-a4f2-f534ac155a85}" ma:internalName="TaxCatchAll" ma:showField="CatchAllData" ma:web="b3a71fc7-43c9-464d-8aea-0e94b8e31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13d3c93-83ae-4e04-a4f2-f534ac155a85}" ma:internalName="TaxCatchAllLabel" ma:readOnly="true" ma:showField="CatchAllDataLabel" ma:web="b3a71fc7-43c9-464d-8aea-0e94b8e31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3de573c5a4430bac16d5438d06e2d3" ma:index="12" ma:taxonomy="true" ma:internalName="i03de573c5a4430bac16d5438d06e2d3" ma:taxonomyFieldName="Data_x0020_Protection" ma:displayName="Data Protection" ma:readOnly="false" ma:default="2;#Unknown|d6c23ab4-5ca0-449a-b3c4-bcd121b73660" ma:fieldId="{203de573-c5a4-430b-ac16-d5438d06e2d3}" ma:sspId="3bffd374-f6e7-466c-9533-0f5f1a899a5e" ma:termSetId="8e2a195f-a793-49a9-8c00-2f2d870b44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f4a786422146cca425852cd0e61580" ma:index="14" nillable="true" ma:taxonomy="true" ma:internalName="b1f4a786422146cca425852cd0e61580" ma:taxonomyFieldName="Function" ma:displayName="Function" ma:default="" ma:fieldId="{b1f4a786-4221-46cc-a425-852cd0e61580}" ma:sspId="3bffd374-f6e7-466c-9533-0f5f1a899a5e" ma:termSetId="da6acc4b-aae8-4cda-ab3f-b4d6d364d9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16f5f8b5862493e8676b80ba43cabc3" ma:index="16" ma:taxonomy="true" ma:internalName="e16f5f8b5862493e8676b80ba43cabc3" ma:taxonomyFieldName="Retention" ma:displayName="Retention" ma:readOnly="false" ma:default="3;#7|ccc6875f-8bc3-48b9-9b72-e27457aa5ce4" ma:fieldId="{e16f5f8b-5862-493e-8676-b80ba43cabc3}" ma:sspId="3bffd374-f6e7-466c-9533-0f5f1a899a5e" ma:termSetId="00d61c90-6890-4d80-80e1-8fd8478caea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71fc7-43c9-464d-8aea-0e94b8e31019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38b88-5fe5-4b50-b23e-f1b013a8d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bffd374-f6e7-466c-9533-0f5f1a899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ffd374-f6e7-466c-9533-0f5f1a899a5e" ContentTypeId="0x010100AA05B90DBFE04643B9F9D96E9BC23956" PreviousValue="false" LastSyncTimeStamp="2016-11-16T14:33:38.01Z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71D1F0-61F6-4E93-BD91-B7D78494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D58D94-8813-4900-A0BA-114BA93EFCC2}">
  <ds:schemaRefs>
    <ds:schemaRef ds:uri="http://schemas.microsoft.com/office/2006/metadata/properties"/>
    <ds:schemaRef ds:uri="http://schemas.microsoft.com/office/infopath/2007/PartnerControls"/>
    <ds:schemaRef ds:uri="0509b246-36c9-4660-9234-ba10f3bf328d"/>
    <ds:schemaRef ds:uri="64938b88-5fe5-4b50-b23e-f1b013a8d05b"/>
    <ds:schemaRef ds:uri="b3a71fc7-43c9-464d-8aea-0e94b8e31019"/>
  </ds:schemaRefs>
</ds:datastoreItem>
</file>

<file path=customXml/itemProps3.xml><?xml version="1.0" encoding="utf-8"?>
<ds:datastoreItem xmlns:ds="http://schemas.openxmlformats.org/officeDocument/2006/customXml" ds:itemID="{1C1D0AFA-3253-48AE-8526-BB1BBD4F0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9b246-36c9-4660-9234-ba10f3bf328d"/>
    <ds:schemaRef ds:uri="b3a71fc7-43c9-464d-8aea-0e94b8e31019"/>
    <ds:schemaRef ds:uri="64938b88-5fe5-4b50-b23e-f1b013a8d0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D360A7-3A38-4737-9F4D-90F1DA95FBF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39ABD4B-AE35-4257-AC7D-2D277B7B2E7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9B698DB-B9F3-4974-BDFD-0063D42F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NWL Letterhead template</Template>
  <TotalTime>84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Northumbrian Water Ltd</Company>
  <LinksUpToDate>false</LinksUpToDate>
  <CharactersWithSpaces>2402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charm</dc:creator>
  <cp:lastModifiedBy>Ian Davison</cp:lastModifiedBy>
  <cp:revision>16</cp:revision>
  <cp:lastPrinted>2017-06-01T15:19:00Z</cp:lastPrinted>
  <dcterms:created xsi:type="dcterms:W3CDTF">2024-07-09T06:41:00Z</dcterms:created>
  <dcterms:modified xsi:type="dcterms:W3CDTF">2024-07-11T06:17:00Z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-1380171317</vt:i4>
  </property>
  <property fmtid="{D5CDD505-2E9C-101B-9397-08002B2CF9AE}" pid="3" name="ContentTypeId">
    <vt:lpwstr>0x010100AA05B90DBFE04643B9F9D96E9BC2395600A4CEBA52E52FE94AB133DEB784CDD406</vt:lpwstr>
  </property>
  <property fmtid="{D5CDD505-2E9C-101B-9397-08002B2CF9AE}" pid="4" name="Retention">
    <vt:i4>3</vt:i4>
  </property>
  <property fmtid="{D5CDD505-2E9C-101B-9397-08002B2CF9AE}" pid="5" name="_dlc_DocIdItemGuid">
    <vt:lpwstr>0b6132f2-8b34-4eb3-9637-41707ec780e1</vt:lpwstr>
  </property>
  <property fmtid="{D5CDD505-2E9C-101B-9397-08002B2CF9AE}" pid="6" name="Data Classification">
    <vt:i4>1</vt:i4>
  </property>
  <property fmtid="{D5CDD505-2E9C-101B-9397-08002B2CF9AE}" pid="7" name="Data Protection">
    <vt:i4>2</vt:i4>
  </property>
</Properties>
</file>